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64521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7268149)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56452181" w:id="1"/>
    <w:p>
      <w:pPr>
        <w:sectPr>
          <w:pgSz w:w="11906" w:h="16383" w:orient="portrait"/>
        </w:sectPr>
      </w:pPr>
    </w:p>
    <w:bookmarkEnd w:id="1"/>
    <w:bookmarkEnd w:id="0"/>
    <w:bookmarkStart w:name="block-5645218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56452182" w:id="3"/>
    <w:p>
      <w:pPr>
        <w:sectPr>
          <w:pgSz w:w="11906" w:h="16383" w:orient="portrait"/>
        </w:sectPr>
      </w:pPr>
    </w:p>
    <w:bookmarkEnd w:id="3"/>
    <w:bookmarkEnd w:id="2"/>
    <w:bookmarkStart w:name="block-56452183"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другие.</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другие.</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w:t>
      </w:r>
      <w:bookmarkEnd w:id="23"/>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4"/>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5"/>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6"/>
      <w:r>
        <w:rPr>
          <w:rFonts w:ascii="Times New Roman" w:hAnsi="Times New Roman"/>
          <w:b w:val="false"/>
          <w:i w:val="false"/>
          <w:color w:val="000000"/>
          <w:sz w:val="28"/>
        </w:rPr>
        <w:t>(не менее трёх). «Песнь о вещем Олеге», «Зимняя дорога», «Узник», «Туча» и другие.</w:t>
      </w:r>
      <w:bookmarkEnd w:id="26"/>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7"/>
      <w:r>
        <w:rPr>
          <w:rFonts w:ascii="Times New Roman" w:hAnsi="Times New Roman"/>
          <w:b w:val="false"/>
          <w:i w:val="false"/>
          <w:color w:val="000000"/>
          <w:sz w:val="28"/>
        </w:rPr>
        <w:t>(не менее трёх). «Три пальмы», «Листок», «Утёс» и другие.</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8"/>
      <w:r>
        <w:rPr>
          <w:rFonts w:ascii="Times New Roman" w:hAnsi="Times New Roman"/>
          <w:b w:val="false"/>
          <w:i w:val="false"/>
          <w:color w:val="000000"/>
          <w:sz w:val="28"/>
        </w:rPr>
        <w:t>(не менее двух). Например, «Косарь», «Соловей»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9"/>
      <w:r>
        <w:rPr>
          <w:rFonts w:ascii="Times New Roman" w:hAnsi="Times New Roman"/>
          <w:b w:val="false"/>
          <w:i w:val="false"/>
          <w:color w:val="000000"/>
          <w:sz w:val="28"/>
        </w:rPr>
        <w:t>(не менее двух). «Есть в осени первоначальной…», «С поляны коршун поднялся…».</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0"/>
      <w:r>
        <w:rPr>
          <w:rFonts w:ascii="Times New Roman" w:hAnsi="Times New Roman"/>
          <w:b w:val="false"/>
          <w:i w:val="false"/>
          <w:color w:val="000000"/>
          <w:sz w:val="28"/>
        </w:rPr>
        <w:t>(не менее двух). «Учись у них – у дуба, у берёзы…», «Я пришёл к тебе с приветом…».</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1"/>
      <w:r>
        <w:rPr>
          <w:rFonts w:ascii="Times New Roman" w:hAnsi="Times New Roman"/>
          <w:b w:val="false"/>
          <w:i w:val="false"/>
          <w:color w:val="000000"/>
          <w:sz w:val="28"/>
        </w:rPr>
        <w:t>(главы по выбору).</w:t>
      </w:r>
      <w:bookmarkEnd w:id="31"/>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2"/>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3"/>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4"/>
      <w:r>
        <w:rPr>
          <w:sz w:val="28"/>
        </w:rPr>
        <w:br/>
      </w:r>
      <w:bookmarkStart w:name="5118f498-9661-45e8-9924-bef67bfbf524" w:id="35"/>
      <w:bookmarkEnd w:id="35"/>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6"/>
      <w:r>
        <w:rPr>
          <w:sz w:val="28"/>
        </w:rPr>
        <w:br/>
      </w:r>
      <w:bookmarkStart w:name="a35f0a0b-d9a0-4ac9-afd6-3c0ec32f1224" w:id="37"/>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8"/>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9"/>
      <w:r>
        <w:rPr>
          <w:rFonts w:ascii="Times New Roman" w:hAnsi="Times New Roman"/>
          <w:b w:val="false"/>
          <w:i w:val="false"/>
          <w:color w:val="000000"/>
          <w:sz w:val="28"/>
        </w:rPr>
        <w:t xml:space="preserve">Например, К. Булычев «Сто лет тому вперед» и другие. </w:t>
      </w:r>
      <w:bookmarkEnd w:id="39"/>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0"/>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2"/>
      <w:r>
        <w:rPr>
          <w:rFonts w:ascii="Times New Roman" w:hAnsi="Times New Roman"/>
          <w:b w:val="false"/>
          <w:i w:val="false"/>
          <w:color w:val="000000"/>
          <w:sz w:val="28"/>
        </w:rPr>
        <w:t>(главы по выбору).</w:t>
      </w:r>
      <w:bookmarkEnd w:id="42"/>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3"/>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другие).</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другие.</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другие.</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другие.</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другие.</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6"/>
      <w:r>
        <w:rPr>
          <w:rFonts w:ascii="Times New Roman" w:hAnsi="Times New Roman"/>
          <w:b w:val="false"/>
          <w:i w:val="false"/>
          <w:color w:val="000000"/>
          <w:sz w:val="28"/>
        </w:rPr>
        <w:t>(главы по выбору).</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7"/>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8"/>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9"/>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0"/>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0"/>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1"/>
      <w:r>
        <w:rPr>
          <w:rFonts w:ascii="Times New Roman" w:hAnsi="Times New Roman"/>
          <w:b w:val="false"/>
          <w:i w:val="false"/>
          <w:color w:val="000000"/>
          <w:sz w:val="28"/>
        </w:rPr>
        <w:t>(одна по выбору). Например, «Ася», «Первая любовь».</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2"/>
      <w:r>
        <w:rPr>
          <w:rFonts w:ascii="Times New Roman" w:hAnsi="Times New Roman"/>
          <w:b w:val="false"/>
          <w:i w:val="false"/>
          <w:color w:val="000000"/>
          <w:sz w:val="28"/>
        </w:rPr>
        <w:t>«Бедные люди», «Белые ночи» (одно произведение по выбору).</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3"/>
      <w:r>
        <w:rPr>
          <w:rFonts w:ascii="Times New Roman" w:hAnsi="Times New Roman"/>
          <w:b w:val="false"/>
          <w:i w:val="false"/>
          <w:color w:val="000000"/>
          <w:sz w:val="28"/>
        </w:rPr>
        <w:t>(одно произведение по выбору). Например, «Отрочество» (главы).</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4"/>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5"/>
      <w:r>
        <w:rPr>
          <w:rFonts w:ascii="Times New Roman" w:hAnsi="Times New Roman"/>
          <w:b w:val="false"/>
          <w:i w:val="false"/>
          <w:color w:val="000000"/>
          <w:sz w:val="28"/>
        </w:rPr>
        <w:t>(одна повесть по выбору). Например, «Собачье сердце»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6"/>
      <w:r>
        <w:rPr>
          <w:rFonts w:ascii="Times New Roman" w:hAnsi="Times New Roman"/>
          <w:b w:val="false"/>
          <w:i w:val="false"/>
          <w:color w:val="000000"/>
          <w:sz w:val="28"/>
        </w:rPr>
        <w:t>(главы «Переправа», «Гармонь», «Два солдата», «Поединок»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7"/>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7"/>
      <w:r>
        <w:rPr>
          <w:sz w:val="28"/>
        </w:rPr>
        <w:br/>
      </w:r>
      <w:bookmarkStart w:name="464a1461-dc27-4c8e-855e-7a4d0048dab5" w:id="78"/>
      <w:bookmarkEnd w:id="78"/>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79"/>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bookmarkStart w:name="adb853ee-930d-4a27-923a-b9cb0245de5e" w:id="80"/>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другие.</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(две по выбору). Например, «Светлана», «Невыразимое», «Море»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0"/>
      <w:r>
        <w:rPr>
          <w:rFonts w:ascii="Times New Roman" w:hAnsi="Times New Roman"/>
          <w:b w:val="false"/>
          <w:i w:val="false"/>
          <w:color w:val="000000"/>
          <w:sz w:val="28"/>
        </w:rPr>
        <w:t>(не менее двух фрагментов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1"/>
      <w:r>
        <w:rPr>
          <w:rFonts w:ascii="Times New Roman" w:hAnsi="Times New Roman"/>
          <w:b w:val="false"/>
          <w:i w:val="false"/>
          <w:color w:val="000000"/>
          <w:sz w:val="28"/>
        </w:rPr>
        <w:t>(фрагменты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3"/>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3"/>
      <w:r>
        <w:rPr>
          <w:rFonts w:ascii="Times New Roman" w:hAnsi="Times New Roman"/>
          <w:b w:val="false"/>
          <w:i w:val="false"/>
          <w:color w:val="000000"/>
          <w:sz w:val="28"/>
        </w:rPr>
        <w:t xml:space="preserve"> Поэма «Паломничество Чайльд-Гарольда» </w:t>
      </w:r>
      <w:bookmarkStart w:name="e2190f02-8aec-4529-8d6c-41c65b65ca2e" w:id="94"/>
      <w:r>
        <w:rPr>
          <w:rFonts w:ascii="Times New Roman" w:hAnsi="Times New Roman"/>
          <w:b w:val="false"/>
          <w:i w:val="false"/>
          <w:color w:val="000000"/>
          <w:sz w:val="28"/>
        </w:rPr>
        <w:t>(не менее одного фрагмента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5"/>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5"/>
    </w:p>
    <w:bookmarkStart w:name="block-56452183" w:id="96"/>
    <w:p>
      <w:pPr>
        <w:sectPr>
          <w:pgSz w:w="11906" w:h="16383" w:orient="portrait"/>
        </w:sectPr>
      </w:pPr>
    </w:p>
    <w:bookmarkEnd w:id="96"/>
    <w:bookmarkEnd w:id="4"/>
    <w:bookmarkStart w:name="block-56452178" w:id="97"/>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56452178" w:id="98"/>
    <w:p>
      <w:pPr>
        <w:sectPr>
          <w:pgSz w:w="11906" w:h="16383" w:orient="portrait"/>
        </w:sectPr>
      </w:pPr>
    </w:p>
    <w:bookmarkEnd w:id="98"/>
    <w:bookmarkEnd w:id="97"/>
    <w:bookmarkStart w:name="block-56452179" w:id="9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8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А.А. Фет, А.К.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0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56452179" w:id="100"/>
    <w:p>
      <w:pPr>
        <w:sectPr>
          <w:pgSz w:w="16383" w:h="11906" w:orient="landscape"/>
        </w:sectPr>
      </w:pPr>
    </w:p>
    <w:bookmarkEnd w:id="100"/>
    <w:bookmarkEnd w:id="99"/>
    <w:bookmarkStart w:name="block-56452180" w:id="10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А.П. Сумароков «Кокушка». И.И.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 Гамзатова и М. 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40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«Песнь о вещем Олеге». Связь с фрагментом «Повести временных лет»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«Зимняя дорога», «Туча» и другие. Пейзажная лирика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Стихотворение «Узник». Проблематика, средства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создания, тема,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История создания,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Художественные средства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«Косарь», «Соловей». Художественные средства воплощения авторского замысла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А.В. Кольцова, Ф.И. Тютчева,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Образы и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Портрет и пейзаж в литературном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Художественные и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авторское отношение к герою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Н.С.Лескова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Тематика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родителей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Карла Иваныча и Натальи Савишны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«Толстый и тонкий», «Смерть чиновника», «Хамелеон». Проблема маленького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 «Хамелеон». Юмор, ирония, источники комического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Тема рассказа. Сюжет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А.И. Куприн. Рассказ «Чудесный доктор». Смысл названия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3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Трудности послевоенного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Нравственная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В.Г. Распутин. Рассказ «Уроки французского».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Р.П. Погодин. Идейно-художественная особенность рассказов из книги «Кирпичные острова»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 Фраерман. «Дикая собака Динго, или Повесть о первой любви».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Ю.И. Коваль. Повесть «Самая лёгкая лодка в мире».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61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8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7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Поэма «Полтава» (фрагмент). Подготовка к домашнему сочинению по поэме «Полтава»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2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6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6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«Резизор»: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«Резизор»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Жизнь и творчество. 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поэта и поэзии: «Пророк», «Поэт»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6452180" w:id="102"/>
    <w:p>
      <w:pPr>
        <w:sectPr>
          <w:pgSz w:w="16383" w:h="11906" w:orient="landscape"/>
        </w:sectPr>
      </w:pPr>
    </w:p>
    <w:bookmarkEnd w:id="102"/>
    <w:bookmarkEnd w:id="101"/>
    <w:bookmarkStart w:name="block-56452184" w:id="103"/>
    <w:p>
      <w:pPr>
        <w:spacing w:before="199" w:after="199" w:line="336"/>
        <w:ind w:left="120"/>
        <w:jc w:val="both"/>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both"/>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9"/>
        <w:gridCol w:w="11043"/>
      </w:tblGrid>
      <w:tr>
        <w:trPr>
          <w:trHeight w:val="795" w:hRule="atLeast"/>
          <w:trHeight w:val="144" w:hRule="atLeast"/>
        </w:trPr>
        <w:tc>
          <w:tcPr>
            <w:tcW w:w="18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trPr>
          <w:trHeight w:val="102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элементарными умениями воспринимать, анализировать, интерпретировать и оценивать прочитанные произведения: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trPr>
          <w:trHeight w:val="363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trPr>
          <w:trHeight w:val="43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темы и сюжеты произведений, образы персонажей</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начальными умениями интерпретации и оценки текстуально изученных произведений фольклора и литературы</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79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59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trPr>
          <w:trHeight w:val="43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86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давать аргументированную оценку прочитанному</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pPr>
        <w:spacing w:before="0" w:after="0" w:line="336"/>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9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trPr>
          <w:trHeight w:val="21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trPr>
          <w:trHeight w:val="48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trPr>
          <w:trHeight w:val="56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229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154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trPr>
          <w:trHeight w:val="61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trPr>
          <w:trHeight w:val="675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Pr>
                <w:rFonts w:ascii="Times New Roman" w:hAnsi="Times New Roman"/>
                <w:b w:val="false"/>
                <w:i w:val="false"/>
                <w:color w:val="000000"/>
                <w:sz w:val="24"/>
              </w:rPr>
              <w:t>вопросы к тексту; пересказывать сюжет</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trPr>
          <w:trHeight w:val="304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31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trPr>
          <w:trHeight w:val="69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trPr>
          <w:trHeight w:val="87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trPr>
          <w:trHeight w:val="186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trPr>
          <w:trHeight w:val="448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trPr>
          <w:trHeight w:val="261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bookmarkStart w:name="block-56452184" w:id="104"/>
    <w:p>
      <w:pPr>
        <w:sectPr>
          <w:pgSz w:w="11906" w:h="16383" w:orient="portrait"/>
        </w:sectPr>
      </w:pPr>
    </w:p>
    <w:bookmarkEnd w:id="104"/>
    <w:bookmarkEnd w:id="103"/>
    <w:bookmarkStart w:name="block-56452186" w:id="105"/>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18"/>
        <w:gridCol w:w="12234"/>
      </w:tblGrid>
      <w:tr>
        <w:trPr>
          <w:trHeight w:val="405" w:hRule="atLeast"/>
          <w:trHeight w:val="144" w:hRule="atLeast"/>
        </w:trPr>
        <w:tc>
          <w:tcPr>
            <w:tcW w:w="10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Мифология</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Мифы народов России и мира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Малые жанры: пословицы, поговорки, загадки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Сказки народов России и народов мира (не менее трёх)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27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«Зимнее утро», «Зимний вечер», «Няне» и другие по выбору</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«Сказка о мёртвой царевне и о семи богатырях»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Стихотворение «Бородино»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 В. Гоголь. Повесть «Ночь перед Рождеством» из сборника «Вечера на хуторе близ Диканьки»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«Муму»</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«Крестьянские дети», «Школьник». Поэма «Мороз, Красный нос» (фрагмент)</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«Кавказский пленник»</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XIX – ХХ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отечественной литературы о природе и животных (не менее двух). А.И. Куприн, М.М. Пришвин, К.Г. Паустовский</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Платонов. Рассказы (один по выбору). Например, «Корова», «Никита»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В.П. Астафьев. Рассказ «Васюткино озеро»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29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(одно по выбору). Р.Г. Гамзатов «Песня соловья»; М. Карим «Эту песню мать мне пела»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Х.-К. </w:t>
            </w:r>
            <w:r>
              <w:rPr>
                <w:rFonts w:ascii="Times New Roman" w:hAnsi="Times New Roman"/>
                <w:b w:val="false"/>
                <w:i w:val="false"/>
                <w:color w:val="000000"/>
                <w:sz w:val="24"/>
              </w:rPr>
              <w:t xml:space="preserve">Андерсен. </w:t>
            </w:r>
            <w:r>
              <w:rPr>
                <w:rFonts w:ascii="Times New Roman" w:hAnsi="Times New Roman"/>
                <w:b w:val="false"/>
                <w:i w:val="false"/>
                <w:color w:val="000000"/>
                <w:sz w:val="24"/>
              </w:rPr>
              <w:t xml:space="preserve">Сказки (одна по выбору). Например, «Снежная королева», «Соловей»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сказочная проза </w:t>
            </w:r>
            <w:r>
              <w:rPr>
                <w:rFonts w:ascii="Times New Roman" w:hAnsi="Times New Roman"/>
                <w:b w:val="false"/>
                <w:i w:val="false"/>
                <w:color w:val="000000"/>
                <w:sz w:val="24"/>
              </w:rPr>
              <w:t>(одно произведение по выбору). Например, Л. Кэрролл «Алиса в Стране Чудес» (главы по выбору), Д. Толкин «Хоббит, или Туда и обратно» (главы по выбору)</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детях и подростках </w:t>
            </w:r>
            <w:r>
              <w:rPr>
                <w:rFonts w:ascii="Times New Roman" w:hAnsi="Times New Roman"/>
                <w:b w:val="false"/>
                <w:i w:val="false"/>
                <w:color w:val="000000"/>
                <w:sz w:val="24"/>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приключенческая проза </w:t>
            </w:r>
            <w:r>
              <w:rPr>
                <w:rFonts w:ascii="Times New Roman" w:hAnsi="Times New Roman"/>
                <w:b w:val="false"/>
                <w:i w:val="false"/>
                <w:color w:val="000000"/>
                <w:sz w:val="24"/>
              </w:rPr>
              <w:t xml:space="preserve">(два произведения по выбору), например, Р. Стивенсон. «Остров сокровищ», «Чёрная стрела»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Античная литература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Гомер. </w:t>
            </w:r>
            <w:r>
              <w:rPr>
                <w:rFonts w:ascii="Times New Roman" w:hAnsi="Times New Roman"/>
                <w:b w:val="false"/>
                <w:i w:val="false"/>
                <w:color w:val="000000"/>
                <w:sz w:val="24"/>
              </w:rPr>
              <w:t>Поэмы. «Илиада», «Одиссея» (фрагменты)</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Русские былины (не менее двух). Например, «Илья Муромец и Соловей-разбойник», «Садко» </w:t>
            </w:r>
          </w:p>
        </w:tc>
      </w:tr>
      <w:tr>
        <w:trPr>
          <w:trHeight w:val="172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Народные песни и поэмы народов России и мира (не менее трёх песен и двух поэм). Например, </w:t>
            </w:r>
            <w:r>
              <w:rPr>
                <w:rFonts w:ascii="Times New Roman" w:hAnsi="Times New Roman"/>
                <w:b w:val="false"/>
                <w:i w:val="false"/>
                <w:color w:val="000000"/>
                <w:sz w:val="24"/>
              </w:rPr>
              <w:t xml:space="preserve">«Ах, кабы на цветы да не морозы...», «Ах вы ветры, ветры буйные...», «Черный ворон», «Не шуми, мати зеленая дубровушка...». </w:t>
            </w:r>
            <w:r>
              <w:rPr>
                <w:rFonts w:ascii="Times New Roman" w:hAnsi="Times New Roman"/>
                <w:b w:val="false"/>
                <w:i w:val="false"/>
                <w:color w:val="000000"/>
                <w:sz w:val="24"/>
              </w:rPr>
              <w:t xml:space="preserve">«Песнь о Роланде» (фрагменты), «Песнь о Нибелунгах» (фрагменты)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трёх). Например, «Песнь о вещем Олеге», «Зимняя дорога», «Узник», «Туча» и другие.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«Дубровский»</w:t>
            </w:r>
          </w:p>
        </w:tc>
      </w:tr>
      <w:tr>
        <w:trPr>
          <w:trHeight w:val="84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трёх). Например, «Три пальмы», «Листок», «Утёс»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А.В. Кольцов. Стихотворения (не менее двух). Например, «Косарь», «Соловей»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Ф.И. Тютчев. Стихотворения (не менее двух). Например, «Есть в осени первоначальной…», «С поляны коршун поднялся…»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А.А. Фет. Стихотворения (не менее двух). Например, «Учись у них – у дуба, у берёзы…», «Я пришёл к тебе с приветом…»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«Бежин луг»</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Сказ «Левша»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Повесть «Детство» (главы)</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(три по выбору). Например, «Толстый и тонкий», «Хамелеон», «Смерть чиновника»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 «Чудесный доктор»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начала ХХ в. (не менее двух). Например, стихотворения С.А. Есенина, В.В. Маяковского, А.А. Блока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w:t>
            </w:r>
            <w:r>
              <w:rPr>
                <w:rFonts w:ascii="Times New Roman" w:hAnsi="Times New Roman"/>
                <w:b w:val="false"/>
                <w:i w:val="false"/>
                <w:color w:val="000000"/>
                <w:sz w:val="24"/>
              </w:rPr>
              <w:t>Э</w:t>
            </w:r>
            <w:r>
              <w:rPr>
                <w:rFonts w:ascii="Times New Roman" w:hAnsi="Times New Roman"/>
                <w:b w:val="false"/>
                <w:i w:val="false"/>
                <w:color w:val="000000"/>
                <w:sz w:val="24"/>
              </w:rPr>
              <w:t xml:space="preserve">.Н. Веркин «Облачный полк»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В.Г. Распутин. Рассказ «Уроки французского»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современных отечественных писателей-фантастов. Например, К. Булычев </w:t>
            </w:r>
            <w:r>
              <w:rPr>
                <w:rFonts w:ascii="Times New Roman" w:hAnsi="Times New Roman"/>
                <w:b w:val="false"/>
                <w:i w:val="false"/>
                <w:color w:val="000000"/>
                <w:sz w:val="24"/>
              </w:rPr>
              <w:t xml:space="preserve">«Сто лет тому вперед»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b w:val="false"/>
                <w:i w:val="false"/>
                <w:color w:val="000000"/>
                <w:sz w:val="24"/>
              </w:rPr>
              <w:t xml:space="preserve">Р.Г. Гамзатов «Журавли», «Мой Дагестан»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8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 Дефо «Робинзон Крузо» (главы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Свифт «Путешествия Гулливера» (главы по выбору)</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815"/>
        <w:gridCol w:w="12639"/>
      </w:tblGrid>
      <w:tr>
        <w:trPr>
          <w:trHeight w:val="405" w:hRule="atLeast"/>
          <w:trHeight w:val="144" w:hRule="atLeast"/>
        </w:trPr>
        <w:tc>
          <w:tcPr>
            <w:tcW w:w="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9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Древнерусские повести </w:t>
            </w:r>
            <w:r>
              <w:rPr>
                <w:rFonts w:ascii="Times New Roman" w:hAnsi="Times New Roman"/>
                <w:b w:val="false"/>
                <w:i w:val="false"/>
                <w:color w:val="000000"/>
                <w:sz w:val="24"/>
              </w:rPr>
              <w:t xml:space="preserve">(одна повесть по выбору). Например, </w:t>
            </w:r>
            <w:r>
              <w:rPr>
                <w:rFonts w:ascii="Times New Roman" w:hAnsi="Times New Roman"/>
                <w:b w:val="false"/>
                <w:i w:val="false"/>
                <w:color w:val="000000"/>
                <w:sz w:val="24"/>
              </w:rPr>
              <w:t xml:space="preserve">«Поучение» Владимира Мономаха (в сокращении)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«Полтава» (фрагмент)</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«Тарас Бульба»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«После бала»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(не менее двух). Например, «Размышления у парадного подъезда», «Железная дорога»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второй половины XIX в. Ф.И. Тютчев, А.А. Фет, А.К. Толстой и другие (не менее двух стихотворений по выбору)</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trPr>
          <w:trHeight w:val="117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конца XIX – начала XX в.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Чехов. Рассказы (один по выбору). Например, «Тоска», «Злоумышленник»</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Грин. Повести и рассказы (одно произведение по выбору). Например, «Алые паруса», «Зелёная лампа»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М.А. Шолохов «Донские рассказы» (один по выбору). Например, «Родинка», «Чужая кровь»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(один по выбору). Например, «Юшка», «Неизвестный цветок»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(один по выбору). Например, «Чудик», «Стенька Разин», «Критики» </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w:t>
            </w:r>
            <w:r>
              <w:rPr>
                <w:rFonts w:ascii="Times New Roman" w:hAnsi="Times New Roman"/>
                <w:b w:val="false"/>
                <w:i w:val="false"/>
                <w:color w:val="000000"/>
                <w:sz w:val="24"/>
              </w:rPr>
              <w:t>Б.Ш. Окуджавы</w:t>
            </w:r>
            <w:r>
              <w:rPr>
                <w:rFonts w:ascii="Times New Roman" w:hAnsi="Times New Roman"/>
                <w:b w:val="false"/>
                <w:i w:val="false"/>
                <w:color w:val="000000"/>
                <w:sz w:val="24"/>
              </w:rPr>
              <w:t xml:space="preserve">, Ю.Д. Левитанского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Сервантес. Роман «Хитроумный идальго Дон Кихот Ламанчский» (главы)</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Антуан де Сент-Экзюпери. Повесть-сказка «Маленький принц»</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70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Житийная литература </w:t>
            </w:r>
            <w:r>
              <w:rPr>
                <w:rFonts w:ascii="Times New Roman" w:hAnsi="Times New Roman"/>
                <w:b w:val="false"/>
                <w:i w:val="false"/>
                <w:color w:val="000000"/>
                <w:sz w:val="24"/>
              </w:rPr>
              <w:t>(одно произведение по выбору). «Житие Сергия Радонежского», «Житие протопопа Аввакума, им самим написанное»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Д.И. Фонвизин. </w:t>
            </w:r>
            <w:r>
              <w:rPr>
                <w:rFonts w:ascii="Times New Roman" w:hAnsi="Times New Roman"/>
                <w:b w:val="false"/>
                <w:i w:val="false"/>
                <w:color w:val="000000"/>
                <w:sz w:val="24"/>
              </w:rPr>
              <w:t>Комедия «Недоросль»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двух). Например, «К Чаадаеву», «Анчар»</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И.С. Тургенев. </w:t>
            </w:r>
            <w:r>
              <w:rPr>
                <w:rFonts w:ascii="Times New Roman" w:hAnsi="Times New Roman"/>
                <w:b w:val="false"/>
                <w:i w:val="false"/>
                <w:color w:val="000000"/>
                <w:sz w:val="24"/>
              </w:rPr>
              <w:t xml:space="preserve">Повести (одна по выбору). Например, «Ася», «Первая любовь»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Ф.М. Достоевский. </w:t>
            </w:r>
            <w:r>
              <w:rPr>
                <w:rFonts w:ascii="Times New Roman" w:hAnsi="Times New Roman"/>
                <w:b w:val="false"/>
                <w:i w:val="false"/>
                <w:color w:val="000000"/>
                <w:sz w:val="24"/>
              </w:rPr>
              <w:t>«Бедные люди», «Белые ночи» (одно произведение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w:t>
            </w:r>
            <w:r>
              <w:rPr>
                <w:rFonts w:ascii="Times New Roman" w:hAnsi="Times New Roman"/>
                <w:b w:val="false"/>
                <w:i w:val="false"/>
                <w:color w:val="000000"/>
                <w:sz w:val="24"/>
              </w:rPr>
              <w:t xml:space="preserve">Повести и рассказы (одно произведение по выбору). Например, «Отрочество»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(одна повесть по выбору). Например, «Собачье сердце»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 Толстой. Рассказ «Русский характер»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175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 Шекспир. Сонеты (один-два по выбору). Например, № 66 «Измучась всем, я умереть хочу…», № 130 «Её глаза на звёзды не похожи…»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«Ромео и Джульетта» (фрагменты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Ж.-Б. Мольер. Комедия «Мещанин во дворянстве» (фрагменты по выбору)</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226"/>
        <w:gridCol w:w="12272"/>
      </w:tblGrid>
      <w:tr>
        <w:trPr>
          <w:trHeight w:val="405" w:hRule="atLeast"/>
          <w:trHeight w:val="144" w:hRule="atLeast"/>
        </w:trPr>
        <w:tc>
          <w:tcPr>
            <w:tcW w:w="8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 (два по выбору). Например, «Властителям и судиям», «Памятник»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В.А. Жуковский. </w:t>
            </w:r>
            <w:r>
              <w:rPr>
                <w:rFonts w:ascii="Times New Roman" w:hAnsi="Times New Roman"/>
                <w:b w:val="false"/>
                <w:i w:val="false"/>
                <w:color w:val="000000"/>
                <w:sz w:val="24"/>
              </w:rPr>
              <w:t xml:space="preserve">Баллады, элегии (две по выбору). Например, «Светлана», «Невыразимое», «Море»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Грибоедов. </w:t>
            </w:r>
            <w:r>
              <w:rPr>
                <w:rFonts w:ascii="Times New Roman" w:hAnsi="Times New Roman"/>
                <w:b w:val="false"/>
                <w:i w:val="false"/>
                <w:color w:val="000000"/>
                <w:sz w:val="24"/>
              </w:rPr>
              <w:t>Комедия «Горе от ума»</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xml:space="preserve"> (не менее трёх стихотворений по выбору). Например, К.Н. Батюшков, А.А. Дельвиг, Н.М. Языков, Е.А. Баратынский</w:t>
            </w:r>
          </w:p>
        </w:tc>
      </w:tr>
      <w:tr>
        <w:trPr>
          <w:trHeight w:val="282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trPr>
          <w:trHeight w:val="70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Поэма «Медный всадник»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Роман в стихах «Евгений Онегин»</w:t>
            </w:r>
          </w:p>
        </w:tc>
      </w:tr>
      <w:tr>
        <w:trPr>
          <w:trHeight w:val="234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w:t>
            </w:r>
            <w:r>
              <w:rPr>
                <w:rFonts w:ascii="Times New Roman" w:hAnsi="Times New Roman"/>
                <w:b w:val="false"/>
                <w:i w:val="false"/>
                <w:color w:val="000000"/>
                <w:sz w:val="24"/>
              </w:rPr>
              <w:t xml:space="preserve"> </w:t>
            </w:r>
            <w:r>
              <w:rPr>
                <w:rFonts w:ascii="Times New Roman" w:hAnsi="Times New Roman"/>
                <w:b w:val="false"/>
                <w:i w:val="false"/>
                <w:color w:val="000000"/>
                <w:sz w:val="24"/>
              </w:rPr>
              <w:t>Роман «Герой нашего времени»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Н.В. Гоголь. </w:t>
            </w:r>
            <w:r>
              <w:rPr>
                <w:rFonts w:ascii="Times New Roman" w:hAnsi="Times New Roman"/>
                <w:b w:val="false"/>
                <w:i w:val="false"/>
                <w:color w:val="000000"/>
                <w:sz w:val="24"/>
              </w:rPr>
              <w:t>Поэма «Мёртвые души»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Данте Алигьери. </w:t>
            </w:r>
            <w:r>
              <w:rPr>
                <w:rFonts w:ascii="Times New Roman" w:hAnsi="Times New Roman"/>
                <w:b w:val="false"/>
                <w:i w:val="false"/>
                <w:color w:val="000000"/>
                <w:sz w:val="24"/>
              </w:rPr>
              <w:t>«Божественная комедия»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«Гамлет»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 Гёте. Трагедия «Фауст» (не менее двух фрагментов по выбору)</w:t>
            </w:r>
          </w:p>
        </w:tc>
      </w:tr>
      <w:tr>
        <w:trPr>
          <w:trHeight w:val="141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w:t>
            </w:r>
          </w:p>
        </w:tc>
      </w:tr>
    </w:tbl>
    <w:bookmarkStart w:name="block-56452186" w:id="106"/>
    <w:p>
      <w:pPr>
        <w:sectPr>
          <w:pgSz w:w="11906" w:h="16383" w:orient="portrait"/>
        </w:sectPr>
      </w:pPr>
    </w:p>
    <w:bookmarkEnd w:id="106"/>
    <w:bookmarkEnd w:id="105"/>
    <w:bookmarkStart w:name="block-56452187" w:id="107"/>
    <w:p>
      <w:pPr>
        <w:spacing w:before="199" w:after="199" w:line="336"/>
        <w:ind w:left="120"/>
        <w:jc w:val="left"/>
      </w:pPr>
      <w:r>
        <w:rPr>
          <w:rFonts w:ascii="Times New Roman" w:hAnsi="Times New Roman"/>
          <w:b/>
          <w:i w:val="false"/>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688"/>
        <w:gridCol w:w="11112"/>
      </w:tblGrid>
      <w:tr>
        <w:trPr>
          <w:trHeight w:val="795" w:hRule="atLeast"/>
          <w:trHeight w:val="144" w:hRule="atLeast"/>
        </w:trPr>
        <w:tc>
          <w:tcPr>
            <w:tcW w:w="1881"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требования</w:t>
            </w:r>
            <w:r>
              <w:rPr>
                <w:rFonts w:ascii="Times New Roman" w:hAnsi="Times New Roman"/>
                <w:b/>
                <w:i w:val="false"/>
                <w:color w:val="000000"/>
                <w:sz w:val="24"/>
              </w:rPr>
              <w:t xml:space="preserve"> </w:t>
            </w:r>
          </w:p>
        </w:tc>
        <w:tc>
          <w:tcPr>
            <w:tcW w:w="12223"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r>
              <w:rPr>
                <w:rFonts w:ascii="Times New Roman" w:hAnsi="Times New Roman"/>
                <w:b/>
                <w:i w:val="false"/>
                <w:color w:val="000000"/>
                <w:sz w:val="24"/>
              </w:rPr>
              <w:t xml:space="preserve"> </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2"/>
                <w:sz w:val="24"/>
              </w:rPr>
              <w:t>Понимание специфики литературы</w:t>
            </w:r>
            <w:r>
              <w:rPr>
                <w:rFonts w:ascii="Times New Roman" w:hAnsi="Times New Roman"/>
                <w:b w:val="false"/>
                <w:i w:val="false"/>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trPr>
          <w:trHeight w:val="48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6"/>
                <w:sz w:val="24"/>
              </w:rPr>
              <w:t>Овладение умениями эстетического</w:t>
            </w:r>
            <w:r>
              <w:rPr>
                <w:rFonts w:ascii="Times New Roman" w:hAnsi="Times New Roman"/>
                <w:b w:val="false"/>
                <w:i w:val="false"/>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b w:val="false"/>
                <w:i w:val="false"/>
                <w:color w:val="000000"/>
                <w:spacing w:val="-4"/>
                <w:sz w:val="24"/>
              </w:rPr>
              <w:t>собственных оценок и наблюдений</w:t>
            </w:r>
          </w:p>
        </w:tc>
      </w:tr>
      <w:tr>
        <w:trPr>
          <w:trHeight w:val="261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5</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рассматривать изученные произведения в рамках историко-</w:t>
            </w:r>
            <w:r>
              <w:rPr>
                <w:rFonts w:ascii="Times New Roman" w:hAnsi="Times New Roman"/>
                <w:b w:val="false"/>
                <w:i w:val="false"/>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b w:val="false"/>
                <w:i w:val="false"/>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6</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7</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8</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9</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10</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trPr>
          <w:trHeight w:val="217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trPr>
          <w:trHeight w:val="36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pPr>
        <w:spacing w:before="0" w:after="0" w:line="336"/>
        <w:ind w:left="120"/>
        <w:jc w:val="left"/>
      </w:pPr>
    </w:p>
    <w:bookmarkStart w:name="block-56452187" w:id="108"/>
    <w:p>
      <w:pPr>
        <w:sectPr>
          <w:pgSz w:w="11906" w:h="16383" w:orient="portrait"/>
        </w:sectPr>
      </w:pPr>
    </w:p>
    <w:bookmarkEnd w:id="108"/>
    <w:bookmarkEnd w:id="107"/>
    <w:bookmarkStart w:name="block-56452188" w:id="109"/>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ЛИТЕРАТУРЕ</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230"/>
        <w:gridCol w:w="11522"/>
      </w:tblGrid>
      <w:tr>
        <w:trPr>
          <w:trHeight w:val="405" w:hRule="atLeast"/>
          <w:trHeight w:val="144" w:hRule="atLeast"/>
        </w:trPr>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26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w:t>
            </w:r>
            <w:r>
              <w:rPr>
                <w:rFonts w:ascii="Times New Roman" w:hAnsi="Times New Roman"/>
                <w:b w:val="false"/>
                <w:i w:val="false"/>
                <w:color w:val="000000"/>
                <w:sz w:val="24"/>
              </w:rPr>
              <w:t xml:space="preserve"> 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96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w:t>
            </w:r>
            <w:r>
              <w:rPr>
                <w:rFonts w:ascii="Times New Roman" w:hAnsi="Times New Roman"/>
                <w:b w:val="false"/>
                <w:i w:val="false"/>
                <w:color w:val="000000"/>
                <w:sz w:val="24"/>
              </w:rPr>
              <w:t xml:space="preserve"> 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w:t>
            </w:r>
            <w:r>
              <w:rPr>
                <w:rFonts w:ascii="Times New Roman" w:hAnsi="Times New Roman"/>
                <w:b w:val="false"/>
                <w:i w:val="false"/>
                <w:color w:val="000000"/>
                <w:sz w:val="24"/>
              </w:rPr>
              <w:t xml:space="preserve"> 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 Фонвизин. Комедия «Недоросль»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w:t>
            </w:r>
            <w:r>
              <w:rPr>
                <w:rFonts w:ascii="Times New Roman" w:hAnsi="Times New Roman"/>
                <w:b w:val="false"/>
                <w:i w:val="false"/>
                <w:color w:val="000000"/>
                <w:sz w:val="24"/>
              </w:rPr>
              <w:t xml:space="preserve"> 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5</w:t>
            </w:r>
            <w:r>
              <w:rPr>
                <w:rFonts w:ascii="Times New Roman" w:hAnsi="Times New Roman"/>
                <w:b w:val="false"/>
                <w:i w:val="false"/>
                <w:color w:val="000000"/>
                <w:sz w:val="24"/>
              </w:rPr>
              <w:t xml:space="preserve"> 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6</w:t>
            </w:r>
            <w:r>
              <w:rPr>
                <w:rFonts w:ascii="Times New Roman" w:hAnsi="Times New Roman"/>
                <w:b w:val="false"/>
                <w:i w:val="false"/>
                <w:color w:val="000000"/>
                <w:sz w:val="24"/>
              </w:rPr>
              <w:t xml:space="preserve"> 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Крылов. Басни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7</w:t>
            </w:r>
            <w:r>
              <w:rPr>
                <w:rFonts w:ascii="Times New Roman" w:hAnsi="Times New Roman"/>
                <w:b w:val="false"/>
                <w:i w:val="false"/>
                <w:color w:val="000000"/>
                <w:sz w:val="24"/>
              </w:rPr>
              <w:t xml:space="preserve"> 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В.А. Жуковский. Стихотворения. Баллады</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8</w:t>
            </w:r>
            <w:r>
              <w:rPr>
                <w:rFonts w:ascii="Times New Roman" w:hAnsi="Times New Roman"/>
                <w:b w:val="false"/>
                <w:i w:val="false"/>
                <w:color w:val="000000"/>
                <w:sz w:val="24"/>
              </w:rPr>
              <w:t xml:space="preserve"> 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Грибоедов. Комедия «Горе от ума»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9</w:t>
            </w:r>
            <w:r>
              <w:rPr>
                <w:rFonts w:ascii="Times New Roman" w:hAnsi="Times New Roman"/>
                <w:b w:val="false"/>
                <w:i w:val="false"/>
                <w:color w:val="000000"/>
                <w:sz w:val="24"/>
              </w:rPr>
              <w:t xml:space="preserve"> 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10</w:t>
            </w:r>
            <w:r>
              <w:rPr>
                <w:rFonts w:ascii="Times New Roman" w:hAnsi="Times New Roman"/>
                <w:b w:val="false"/>
                <w:i w:val="false"/>
                <w:color w:val="000000"/>
                <w:sz w:val="24"/>
              </w:rPr>
              <w:t xml:space="preserve"> 10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Роман в стихах </w:t>
            </w:r>
            <w:r>
              <w:rPr>
                <w:rFonts w:ascii="Times New Roman" w:hAnsi="Times New Roman"/>
                <w:b w:val="false"/>
                <w:i w:val="false"/>
                <w:color w:val="000000"/>
                <w:sz w:val="24"/>
              </w:rPr>
              <w:t>«Евгений Онегин»</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11</w:t>
            </w:r>
            <w:r>
              <w:rPr>
                <w:rFonts w:ascii="Times New Roman" w:hAnsi="Times New Roman"/>
                <w:b w:val="false"/>
                <w:i w:val="false"/>
                <w:color w:val="000000"/>
                <w:sz w:val="24"/>
              </w:rPr>
              <w:t xml:space="preserve"> 11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12</w:t>
            </w:r>
            <w:r>
              <w:rPr>
                <w:rFonts w:ascii="Times New Roman" w:hAnsi="Times New Roman"/>
                <w:b w:val="false"/>
                <w:i w:val="false"/>
                <w:color w:val="000000"/>
                <w:sz w:val="24"/>
              </w:rPr>
              <w:t xml:space="preserve"> 12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«Медный всадник»</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13</w:t>
            </w:r>
            <w:r>
              <w:rPr>
                <w:rFonts w:ascii="Times New Roman" w:hAnsi="Times New Roman"/>
                <w:b w:val="false"/>
                <w:i w:val="false"/>
                <w:color w:val="000000"/>
                <w:sz w:val="24"/>
              </w:rPr>
              <w:t xml:space="preserve"> 13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14</w:t>
            </w:r>
            <w:r>
              <w:rPr>
                <w:rFonts w:ascii="Times New Roman" w:hAnsi="Times New Roman"/>
                <w:b w:val="false"/>
                <w:i w:val="false"/>
                <w:color w:val="000000"/>
                <w:sz w:val="24"/>
              </w:rPr>
              <w:t xml:space="preserve"> 14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15</w:t>
            </w:r>
            <w:r>
              <w:rPr>
                <w:rFonts w:ascii="Times New Roman" w:hAnsi="Times New Roman"/>
                <w:b w:val="false"/>
                <w:i w:val="false"/>
                <w:color w:val="000000"/>
                <w:sz w:val="24"/>
              </w:rPr>
              <w:t xml:space="preserve"> 15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«Песня про царя Ивана Васильевича, молодого опричника и удалого купца Калашникова»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16</w:t>
            </w:r>
            <w:r>
              <w:rPr>
                <w:rFonts w:ascii="Times New Roman" w:hAnsi="Times New Roman"/>
                <w:b w:val="false"/>
                <w:i w:val="false"/>
                <w:color w:val="000000"/>
                <w:sz w:val="24"/>
              </w:rPr>
              <w:t xml:space="preserve"> 16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17</w:t>
            </w:r>
            <w:r>
              <w:rPr>
                <w:rFonts w:ascii="Times New Roman" w:hAnsi="Times New Roman"/>
                <w:b w:val="false"/>
                <w:i w:val="false"/>
                <w:color w:val="000000"/>
                <w:sz w:val="24"/>
              </w:rPr>
              <w:t xml:space="preserve"> 17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Роман «Герой нашего времени»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18</w:t>
            </w:r>
            <w:r>
              <w:rPr>
                <w:rFonts w:ascii="Times New Roman" w:hAnsi="Times New Roman"/>
                <w:b w:val="false"/>
                <w:i w:val="false"/>
                <w:color w:val="000000"/>
                <w:sz w:val="24"/>
              </w:rPr>
              <w:t xml:space="preserve"> 18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19</w:t>
            </w:r>
            <w:r>
              <w:rPr>
                <w:rFonts w:ascii="Times New Roman" w:hAnsi="Times New Roman"/>
                <w:b w:val="false"/>
                <w:i w:val="false"/>
                <w:color w:val="000000"/>
                <w:sz w:val="24"/>
              </w:rPr>
              <w:t xml:space="preserve"> 19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20</w:t>
            </w:r>
            <w:r>
              <w:rPr>
                <w:rFonts w:ascii="Times New Roman" w:hAnsi="Times New Roman"/>
                <w:b w:val="false"/>
                <w:i w:val="false"/>
                <w:color w:val="000000"/>
                <w:sz w:val="24"/>
              </w:rPr>
              <w:t xml:space="preserve"> 20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Поэма «Мёртвые души»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21</w:t>
            </w:r>
            <w:r>
              <w:rPr>
                <w:rFonts w:ascii="Times New Roman" w:hAnsi="Times New Roman"/>
                <w:b w:val="false"/>
                <w:i w:val="false"/>
                <w:color w:val="000000"/>
                <w:sz w:val="24"/>
              </w:rPr>
              <w:t xml:space="preserve"> 21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Е.А. Баратынский, К.Н. Батюшков, А.А. Дельвиг, Н.М. Языков</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22</w:t>
            </w:r>
            <w:r>
              <w:rPr>
                <w:rFonts w:ascii="Times New Roman" w:hAnsi="Times New Roman"/>
                <w:b w:val="false"/>
                <w:i w:val="false"/>
                <w:color w:val="000000"/>
                <w:sz w:val="24"/>
              </w:rPr>
              <w:t xml:space="preserve"> 22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23</w:t>
            </w:r>
            <w:r>
              <w:rPr>
                <w:rFonts w:ascii="Times New Roman" w:hAnsi="Times New Roman"/>
                <w:b w:val="false"/>
                <w:i w:val="false"/>
                <w:color w:val="000000"/>
                <w:sz w:val="24"/>
              </w:rPr>
              <w:t xml:space="preserve"> 23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24</w:t>
            </w:r>
            <w:r>
              <w:rPr>
                <w:rFonts w:ascii="Times New Roman" w:hAnsi="Times New Roman"/>
                <w:b w:val="false"/>
                <w:i w:val="false"/>
                <w:color w:val="000000"/>
                <w:sz w:val="24"/>
              </w:rPr>
              <w:t xml:space="preserve"> 24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Ф.И. Тютчев.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25</w:t>
            </w:r>
            <w:r>
              <w:rPr>
                <w:rFonts w:ascii="Times New Roman" w:hAnsi="Times New Roman"/>
                <w:b w:val="false"/>
                <w:i w:val="false"/>
                <w:color w:val="000000"/>
                <w:sz w:val="24"/>
              </w:rPr>
              <w:t xml:space="preserve"> 25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Фет.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26</w:t>
            </w:r>
            <w:r>
              <w:rPr>
                <w:rFonts w:ascii="Times New Roman" w:hAnsi="Times New Roman"/>
                <w:b w:val="false"/>
                <w:i w:val="false"/>
                <w:color w:val="000000"/>
                <w:sz w:val="24"/>
              </w:rPr>
              <w:t xml:space="preserve"> 26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27</w:t>
            </w:r>
            <w:r>
              <w:rPr>
                <w:rFonts w:ascii="Times New Roman" w:hAnsi="Times New Roman"/>
                <w:b w:val="false"/>
                <w:i w:val="false"/>
                <w:color w:val="000000"/>
                <w:sz w:val="24"/>
              </w:rPr>
              <w:t xml:space="preserve"> 27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«Повесть о том, как один мужик двух генералов прокормил», «Дикий помещик», «Премудрый пискарь»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28</w:t>
            </w:r>
            <w:r>
              <w:rPr>
                <w:rFonts w:ascii="Times New Roman" w:hAnsi="Times New Roman"/>
                <w:b w:val="false"/>
                <w:i w:val="false"/>
                <w:color w:val="000000"/>
                <w:sz w:val="24"/>
              </w:rPr>
              <w:t xml:space="preserve"> 28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Ф.М. Достоевский.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29</w:t>
            </w:r>
            <w:r>
              <w:rPr>
                <w:rFonts w:ascii="Times New Roman" w:hAnsi="Times New Roman"/>
                <w:b w:val="false"/>
                <w:i w:val="false"/>
                <w:color w:val="000000"/>
                <w:sz w:val="24"/>
              </w:rPr>
              <w:t xml:space="preserve"> 29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Рассказ «После бала» и одно произведение (повесть или рассказ) по выбору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30</w:t>
            </w:r>
            <w:r>
              <w:rPr>
                <w:rFonts w:ascii="Times New Roman" w:hAnsi="Times New Roman"/>
                <w:b w:val="false"/>
                <w:i w:val="false"/>
                <w:color w:val="000000"/>
                <w:sz w:val="24"/>
              </w:rPr>
              <w:t xml:space="preserve"> 30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31</w:t>
            </w:r>
            <w:r>
              <w:rPr>
                <w:rFonts w:ascii="Times New Roman" w:hAnsi="Times New Roman"/>
                <w:b w:val="false"/>
                <w:i w:val="false"/>
                <w:color w:val="000000"/>
                <w:sz w:val="24"/>
              </w:rPr>
              <w:t xml:space="preserve"> 31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A.К. Толстой.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32</w:t>
            </w:r>
            <w:r>
              <w:rPr>
                <w:rFonts w:ascii="Times New Roman" w:hAnsi="Times New Roman"/>
                <w:b w:val="false"/>
                <w:i w:val="false"/>
                <w:color w:val="000000"/>
                <w:sz w:val="24"/>
              </w:rPr>
              <w:t xml:space="preserve"> 32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Бунин.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33</w:t>
            </w:r>
            <w:r>
              <w:rPr>
                <w:rFonts w:ascii="Times New Roman" w:hAnsi="Times New Roman"/>
                <w:b w:val="false"/>
                <w:i w:val="false"/>
                <w:color w:val="000000"/>
                <w:sz w:val="24"/>
              </w:rPr>
              <w:t xml:space="preserve"> 33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34</w:t>
            </w:r>
            <w:r>
              <w:rPr>
                <w:rFonts w:ascii="Times New Roman" w:hAnsi="Times New Roman"/>
                <w:b w:val="false"/>
                <w:i w:val="false"/>
                <w:color w:val="000000"/>
                <w:sz w:val="24"/>
              </w:rPr>
              <w:t xml:space="preserve"> 34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35</w:t>
            </w:r>
            <w:r>
              <w:rPr>
                <w:rFonts w:ascii="Times New Roman" w:hAnsi="Times New Roman"/>
                <w:b w:val="false"/>
                <w:i w:val="false"/>
                <w:color w:val="000000"/>
                <w:sz w:val="24"/>
              </w:rPr>
              <w:t xml:space="preserve"> 35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36</w:t>
            </w:r>
            <w:r>
              <w:rPr>
                <w:rFonts w:ascii="Times New Roman" w:hAnsi="Times New Roman"/>
                <w:b w:val="false"/>
                <w:i w:val="false"/>
                <w:color w:val="000000"/>
                <w:sz w:val="24"/>
              </w:rPr>
              <w:t xml:space="preserve"> 36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Гумилёв.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37</w:t>
            </w:r>
            <w:r>
              <w:rPr>
                <w:rFonts w:ascii="Times New Roman" w:hAnsi="Times New Roman"/>
                <w:b w:val="false"/>
                <w:i w:val="false"/>
                <w:color w:val="000000"/>
                <w:sz w:val="24"/>
              </w:rPr>
              <w:t xml:space="preserve"> 37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38</w:t>
            </w:r>
            <w:r>
              <w:rPr>
                <w:rFonts w:ascii="Times New Roman" w:hAnsi="Times New Roman"/>
                <w:b w:val="false"/>
                <w:i w:val="false"/>
                <w:color w:val="000000"/>
                <w:sz w:val="24"/>
              </w:rPr>
              <w:t xml:space="preserve"> 38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О.Э. Мандельштам.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39</w:t>
            </w:r>
            <w:r>
              <w:rPr>
                <w:rFonts w:ascii="Times New Roman" w:hAnsi="Times New Roman"/>
                <w:b w:val="false"/>
                <w:i w:val="false"/>
                <w:color w:val="000000"/>
                <w:sz w:val="24"/>
              </w:rPr>
              <w:t xml:space="preserve"> 39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Б.Л. Пастернак.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40</w:t>
            </w:r>
            <w:r>
              <w:rPr>
                <w:rFonts w:ascii="Times New Roman" w:hAnsi="Times New Roman"/>
                <w:b w:val="false"/>
                <w:i w:val="false"/>
                <w:color w:val="000000"/>
                <w:sz w:val="24"/>
              </w:rPr>
              <w:t xml:space="preserve"> 40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(одно произведение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41</w:t>
            </w:r>
            <w:r>
              <w:rPr>
                <w:rFonts w:ascii="Times New Roman" w:hAnsi="Times New Roman"/>
                <w:b w:val="false"/>
                <w:i w:val="false"/>
                <w:color w:val="000000"/>
                <w:sz w:val="24"/>
              </w:rPr>
              <w:t xml:space="preserve"> 41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42</w:t>
            </w:r>
            <w:r>
              <w:rPr>
                <w:rFonts w:ascii="Times New Roman" w:hAnsi="Times New Roman"/>
                <w:b w:val="false"/>
                <w:i w:val="false"/>
                <w:color w:val="000000"/>
                <w:sz w:val="24"/>
              </w:rPr>
              <w:t xml:space="preserve"> 42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43</w:t>
            </w:r>
            <w:r>
              <w:rPr>
                <w:rFonts w:ascii="Times New Roman" w:hAnsi="Times New Roman"/>
                <w:b w:val="false"/>
                <w:i w:val="false"/>
                <w:color w:val="000000"/>
                <w:sz w:val="24"/>
              </w:rPr>
              <w:t xml:space="preserve"> 43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В.М. Шукшин. Рассказы: «Чудик», «Стенька Разин», «Критики»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44</w:t>
            </w:r>
            <w:r>
              <w:rPr>
                <w:rFonts w:ascii="Times New Roman" w:hAnsi="Times New Roman"/>
                <w:b w:val="false"/>
                <w:i w:val="false"/>
                <w:color w:val="000000"/>
                <w:sz w:val="24"/>
              </w:rPr>
              <w:t xml:space="preserve"> 44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234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45</w:t>
            </w:r>
            <w:r>
              <w:rPr>
                <w:rFonts w:ascii="Times New Roman" w:hAnsi="Times New Roman"/>
                <w:b w:val="false"/>
                <w:i w:val="false"/>
                <w:color w:val="000000"/>
                <w:sz w:val="24"/>
              </w:rPr>
              <w:t xml:space="preserve"> 45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trPr>
          <w:trHeight w:val="282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46</w:t>
            </w:r>
            <w:r>
              <w:rPr>
                <w:rFonts w:ascii="Times New Roman" w:hAnsi="Times New Roman"/>
                <w:b w:val="false"/>
                <w:i w:val="false"/>
                <w:color w:val="000000"/>
                <w:sz w:val="24"/>
              </w:rPr>
              <w:t xml:space="preserve"> 46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47</w:t>
            </w:r>
            <w:r>
              <w:rPr>
                <w:rFonts w:ascii="Times New Roman" w:hAnsi="Times New Roman"/>
                <w:b w:val="false"/>
                <w:i w:val="false"/>
                <w:color w:val="000000"/>
                <w:sz w:val="24"/>
              </w:rPr>
              <w:t xml:space="preserve"> 47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48</w:t>
            </w:r>
            <w:r>
              <w:rPr>
                <w:rFonts w:ascii="Times New Roman" w:hAnsi="Times New Roman"/>
                <w:b w:val="false"/>
                <w:i w:val="false"/>
                <w:color w:val="000000"/>
                <w:sz w:val="24"/>
              </w:rPr>
              <w:t xml:space="preserve"> 48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зарубежной литературы: по выбору (в том числе Гомера, М. Сервантеса, У. Шекспира, Ж.-Б. Мольера)</w:t>
            </w:r>
          </w:p>
        </w:tc>
      </w:tr>
    </w:tbl>
    <w:p>
      <w:pPr>
        <w:spacing w:before="0" w:after="0" w:line="336"/>
        <w:ind w:left="120"/>
        <w:jc w:val="left"/>
      </w:pPr>
    </w:p>
    <w:bookmarkStart w:name="block-56452188" w:id="110"/>
    <w:p>
      <w:pPr>
        <w:sectPr>
          <w:pgSz w:w="11906" w:h="16383" w:orient="portrait"/>
        </w:sectPr>
      </w:pPr>
    </w:p>
    <w:bookmarkEnd w:id="110"/>
    <w:bookmarkEnd w:id="109"/>
    <w:bookmarkStart w:name="block-56452185" w:id="11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6452185" w:id="112"/>
    <w:p>
      <w:pPr>
        <w:sectPr>
          <w:pgSz w:w="11906" w:h="16383" w:orient="portrait"/>
        </w:sectPr>
      </w:pPr>
    </w:p>
    <w:bookmarkEnd w:id="112"/>
    <w:bookmarkEnd w:id="11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