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C64" w:rsidRPr="003669D6" w:rsidRDefault="003669D6">
      <w:pPr>
        <w:spacing w:after="0" w:line="408" w:lineRule="exact"/>
        <w:ind w:left="120"/>
        <w:jc w:val="center"/>
        <w:rPr>
          <w:lang w:val="ru-RU"/>
        </w:rPr>
      </w:pPr>
      <w:r w:rsidRPr="003669D6">
        <w:rPr>
          <w:rFonts w:ascii="Times New Roman" w:hAnsi="Times New Roman"/>
          <w:b/>
          <w:color w:val="000000"/>
          <w:sz w:val="28"/>
          <w:lang w:val="ru-RU"/>
        </w:rPr>
        <w:t>МИНИСТЕРСТВО ПРОСВЕЩЕНИЯ РОССИЙСКОЙ ФЕДЕРАЦИИ</w:t>
      </w:r>
    </w:p>
    <w:p w:rsidR="00AA2C64" w:rsidRPr="003669D6" w:rsidRDefault="003669D6">
      <w:pPr>
        <w:spacing w:after="0" w:line="408" w:lineRule="exact"/>
        <w:ind w:left="120"/>
        <w:jc w:val="center"/>
        <w:rPr>
          <w:lang w:val="ru-RU"/>
        </w:rPr>
      </w:pPr>
      <w:r w:rsidRPr="003669D6">
        <w:rPr>
          <w:rFonts w:ascii="Times New Roman" w:hAnsi="Times New Roman"/>
          <w:b/>
          <w:color w:val="000000"/>
          <w:sz w:val="28"/>
          <w:lang w:val="ru-RU"/>
        </w:rPr>
        <w:t>‌‌‌ ‌‌</w:t>
      </w:r>
      <w:r w:rsidRPr="003669D6">
        <w:rPr>
          <w:rFonts w:ascii="Times New Roman" w:hAnsi="Times New Roman"/>
          <w:color w:val="000000"/>
          <w:sz w:val="28"/>
          <w:lang w:val="ru-RU"/>
        </w:rPr>
        <w:t>​</w:t>
      </w:r>
    </w:p>
    <w:p w:rsidR="003669D6" w:rsidRPr="00101F3A" w:rsidRDefault="003669D6">
      <w:pPr>
        <w:spacing w:after="0" w:line="408" w:lineRule="exact"/>
        <w:ind w:left="120"/>
        <w:jc w:val="center"/>
        <w:rPr>
          <w:rFonts w:ascii="Times New Roman" w:hAnsi="Times New Roman" w:cs="Times New Roman"/>
          <w:color w:val="000000"/>
          <w:sz w:val="24"/>
          <w:szCs w:val="24"/>
          <w:lang w:val="ru-RU"/>
        </w:rPr>
      </w:pPr>
      <w:r w:rsidRPr="00101F3A">
        <w:rPr>
          <w:rFonts w:ascii="Times New Roman" w:hAnsi="Times New Roman" w:cs="Times New Roman"/>
          <w:color w:val="000000"/>
          <w:sz w:val="24"/>
          <w:szCs w:val="24"/>
          <w:lang w:val="ru-RU"/>
        </w:rPr>
        <w:t>Министерство общего и профессионального образования Ростовской области</w:t>
      </w:r>
    </w:p>
    <w:p w:rsidR="003669D6" w:rsidRPr="00101F3A" w:rsidRDefault="003669D6" w:rsidP="003669D6">
      <w:pPr>
        <w:spacing w:after="0" w:line="408" w:lineRule="exact"/>
        <w:ind w:left="120"/>
        <w:jc w:val="center"/>
        <w:rPr>
          <w:rFonts w:ascii="Times New Roman" w:hAnsi="Times New Roman" w:cs="Times New Roman"/>
          <w:color w:val="000000"/>
          <w:sz w:val="24"/>
          <w:szCs w:val="24"/>
          <w:lang w:val="ru-RU"/>
        </w:rPr>
      </w:pPr>
      <w:r w:rsidRPr="00101F3A">
        <w:rPr>
          <w:rFonts w:ascii="Times New Roman" w:hAnsi="Times New Roman" w:cs="Times New Roman"/>
          <w:color w:val="000000"/>
          <w:sz w:val="24"/>
          <w:szCs w:val="24"/>
          <w:lang w:val="ru-RU"/>
        </w:rPr>
        <w:t>МУ «Отдел образования Администрации Мясниковского района»</w:t>
      </w:r>
    </w:p>
    <w:p w:rsidR="003669D6" w:rsidRPr="00101F3A" w:rsidRDefault="003669D6" w:rsidP="003669D6">
      <w:pPr>
        <w:spacing w:after="0" w:line="408" w:lineRule="exact"/>
        <w:ind w:left="120"/>
        <w:jc w:val="center"/>
        <w:rPr>
          <w:rFonts w:ascii="Times New Roman" w:hAnsi="Times New Roman" w:cs="Times New Roman"/>
          <w:color w:val="000000"/>
          <w:sz w:val="24"/>
          <w:szCs w:val="24"/>
          <w:lang w:val="ru-RU"/>
        </w:rPr>
      </w:pPr>
      <w:r w:rsidRPr="00101F3A">
        <w:rPr>
          <w:rFonts w:ascii="Times New Roman" w:hAnsi="Times New Roman" w:cs="Times New Roman"/>
          <w:color w:val="000000"/>
          <w:sz w:val="24"/>
          <w:szCs w:val="24"/>
          <w:lang w:val="ru-RU"/>
        </w:rPr>
        <w:t>МБОУ СОШ №8</w:t>
      </w:r>
    </w:p>
    <w:p w:rsidR="003669D6" w:rsidRPr="00101F3A" w:rsidRDefault="003669D6">
      <w:pPr>
        <w:spacing w:after="0" w:line="408" w:lineRule="exact"/>
        <w:ind w:left="120"/>
        <w:jc w:val="center"/>
        <w:rPr>
          <w:rFonts w:ascii="Times New Roman" w:hAnsi="Times New Roman" w:cs="Times New Roman"/>
          <w:lang w:val="ru-RU"/>
        </w:rPr>
      </w:pPr>
    </w:p>
    <w:p w:rsidR="00AA2C64" w:rsidRPr="00101F3A" w:rsidRDefault="00AA2C64" w:rsidP="003669D6">
      <w:pPr>
        <w:spacing w:after="0"/>
        <w:rPr>
          <w:rFonts w:ascii="Times New Roman" w:hAnsi="Times New Roman" w:cs="Times New Roman"/>
          <w:lang w:val="ru-RU"/>
        </w:rPr>
      </w:pPr>
    </w:p>
    <w:p w:rsidR="003669D6" w:rsidRPr="00101F3A" w:rsidRDefault="003669D6" w:rsidP="003669D6">
      <w:pPr>
        <w:spacing w:after="0"/>
        <w:ind w:left="-142"/>
        <w:rPr>
          <w:rFonts w:ascii="Times New Roman" w:hAnsi="Times New Roman" w:cs="Times New Roman"/>
          <w:lang w:val="ru-RU"/>
        </w:rPr>
      </w:pPr>
      <w:r w:rsidRPr="00101F3A">
        <w:rPr>
          <w:rFonts w:ascii="Times New Roman" w:hAnsi="Times New Roman" w:cs="Times New Roman"/>
          <w:lang w:val="ru-RU"/>
        </w:rPr>
        <w:t>РАССМОТРЕНО</w:t>
      </w:r>
      <w:r w:rsidR="009E044B">
        <w:rPr>
          <w:rFonts w:ascii="Times New Roman" w:hAnsi="Times New Roman" w:cs="Times New Roman"/>
          <w:lang w:val="ru-RU"/>
        </w:rPr>
        <w:t xml:space="preserve">                    </w:t>
      </w:r>
      <w:r w:rsidRPr="00101F3A">
        <w:rPr>
          <w:rFonts w:ascii="Times New Roman" w:hAnsi="Times New Roman" w:cs="Times New Roman"/>
          <w:lang w:val="ru-RU"/>
        </w:rPr>
        <w:t xml:space="preserve">    СОГЛАСОВАНО         </w:t>
      </w:r>
      <w:r w:rsidR="009E044B">
        <w:rPr>
          <w:rFonts w:ascii="Times New Roman" w:hAnsi="Times New Roman" w:cs="Times New Roman"/>
          <w:lang w:val="ru-RU"/>
        </w:rPr>
        <w:t xml:space="preserve">                          </w:t>
      </w:r>
      <w:r w:rsidRPr="00101F3A">
        <w:rPr>
          <w:rFonts w:ascii="Times New Roman" w:hAnsi="Times New Roman" w:cs="Times New Roman"/>
          <w:lang w:val="ru-RU"/>
        </w:rPr>
        <w:t xml:space="preserve">     УТВЕРЖДЕНО</w:t>
      </w:r>
    </w:p>
    <w:p w:rsidR="003669D6" w:rsidRPr="00101F3A" w:rsidRDefault="003669D6" w:rsidP="003669D6">
      <w:pPr>
        <w:spacing w:after="0"/>
        <w:ind w:left="-142"/>
        <w:rPr>
          <w:rFonts w:ascii="Times New Roman" w:hAnsi="Times New Roman" w:cs="Times New Roman"/>
          <w:lang w:val="ru-RU"/>
        </w:rPr>
      </w:pPr>
      <w:r w:rsidRPr="00101F3A">
        <w:rPr>
          <w:rFonts w:ascii="Times New Roman" w:hAnsi="Times New Roman" w:cs="Times New Roman"/>
          <w:lang w:val="ru-RU"/>
        </w:rPr>
        <w:t>Руководитель ШМО                   Заместител</w:t>
      </w:r>
      <w:r w:rsidR="009E044B">
        <w:rPr>
          <w:rFonts w:ascii="Times New Roman" w:hAnsi="Times New Roman" w:cs="Times New Roman"/>
          <w:lang w:val="ru-RU"/>
        </w:rPr>
        <w:t xml:space="preserve">ь директора по УВР             </w:t>
      </w:r>
      <w:r w:rsidRPr="00101F3A">
        <w:rPr>
          <w:rFonts w:ascii="Times New Roman" w:hAnsi="Times New Roman" w:cs="Times New Roman"/>
          <w:lang w:val="ru-RU"/>
        </w:rPr>
        <w:t xml:space="preserve">   Директор </w:t>
      </w:r>
    </w:p>
    <w:p w:rsidR="003669D6" w:rsidRPr="00101F3A" w:rsidRDefault="003669D6" w:rsidP="003669D6">
      <w:pPr>
        <w:spacing w:after="0"/>
        <w:ind w:left="-142"/>
        <w:rPr>
          <w:rFonts w:ascii="Times New Roman" w:hAnsi="Times New Roman" w:cs="Times New Roman"/>
          <w:lang w:val="ru-RU"/>
        </w:rPr>
      </w:pPr>
      <w:r w:rsidRPr="00101F3A">
        <w:rPr>
          <w:rFonts w:ascii="Times New Roman" w:hAnsi="Times New Roman" w:cs="Times New Roman"/>
          <w:lang w:val="ru-RU"/>
        </w:rPr>
        <w:t>________</w:t>
      </w:r>
      <w:r w:rsidR="009E044B">
        <w:rPr>
          <w:rFonts w:ascii="Times New Roman" w:hAnsi="Times New Roman" w:cs="Times New Roman"/>
          <w:lang w:val="ru-RU"/>
        </w:rPr>
        <w:t>____                              __</w:t>
      </w:r>
      <w:r w:rsidRPr="00101F3A">
        <w:rPr>
          <w:rFonts w:ascii="Times New Roman" w:hAnsi="Times New Roman" w:cs="Times New Roman"/>
          <w:lang w:val="ru-RU"/>
        </w:rPr>
        <w:t xml:space="preserve">___________ Гукасян </w:t>
      </w:r>
      <w:r w:rsidR="009E044B">
        <w:rPr>
          <w:rFonts w:ascii="Times New Roman" w:hAnsi="Times New Roman" w:cs="Times New Roman"/>
          <w:lang w:val="ru-RU"/>
        </w:rPr>
        <w:t>Р.Я.                     _</w:t>
      </w:r>
      <w:r w:rsidRPr="00101F3A">
        <w:rPr>
          <w:rFonts w:ascii="Times New Roman" w:hAnsi="Times New Roman" w:cs="Times New Roman"/>
          <w:lang w:val="ru-RU"/>
        </w:rPr>
        <w:t>________ Шорлуян А. М.</w:t>
      </w:r>
    </w:p>
    <w:p w:rsidR="003669D6" w:rsidRPr="00101F3A" w:rsidRDefault="003669D6" w:rsidP="003669D6">
      <w:pPr>
        <w:spacing w:after="0"/>
        <w:ind w:left="-142"/>
        <w:rPr>
          <w:rFonts w:ascii="Times New Roman" w:hAnsi="Times New Roman" w:cs="Times New Roman"/>
          <w:lang w:val="ru-RU"/>
        </w:rPr>
      </w:pPr>
      <w:r w:rsidRPr="00101F3A">
        <w:rPr>
          <w:rFonts w:ascii="Times New Roman" w:hAnsi="Times New Roman" w:cs="Times New Roman"/>
          <w:lang w:val="ru-RU"/>
        </w:rPr>
        <w:t>Протокол №</w:t>
      </w:r>
      <w:r w:rsidR="009E044B">
        <w:rPr>
          <w:rFonts w:ascii="Times New Roman" w:hAnsi="Times New Roman" w:cs="Times New Roman"/>
          <w:lang w:val="ru-RU"/>
        </w:rPr>
        <w:t xml:space="preserve"> 1                            </w:t>
      </w:r>
      <w:r w:rsidRPr="00101F3A">
        <w:rPr>
          <w:rFonts w:ascii="Times New Roman" w:hAnsi="Times New Roman" w:cs="Times New Roman"/>
          <w:lang w:val="ru-RU"/>
        </w:rPr>
        <w:t xml:space="preserve">  </w:t>
      </w:r>
      <w:r w:rsidR="009E044B">
        <w:rPr>
          <w:rFonts w:ascii="Times New Roman" w:hAnsi="Times New Roman" w:cs="Times New Roman"/>
          <w:lang w:val="ru-RU"/>
        </w:rPr>
        <w:t xml:space="preserve">                  </w:t>
      </w:r>
      <w:r w:rsidRPr="00101F3A">
        <w:rPr>
          <w:rFonts w:ascii="Times New Roman" w:hAnsi="Times New Roman" w:cs="Times New Roman"/>
          <w:lang w:val="ru-RU"/>
        </w:rPr>
        <w:t xml:space="preserve">     </w:t>
      </w:r>
      <w:r w:rsidR="009E044B">
        <w:rPr>
          <w:rFonts w:ascii="Times New Roman" w:hAnsi="Times New Roman" w:cs="Times New Roman"/>
          <w:lang w:val="ru-RU"/>
        </w:rPr>
        <w:t xml:space="preserve">     </w:t>
      </w:r>
      <w:r w:rsidRPr="00101F3A">
        <w:rPr>
          <w:rFonts w:ascii="Times New Roman" w:hAnsi="Times New Roman" w:cs="Times New Roman"/>
          <w:lang w:val="ru-RU"/>
        </w:rPr>
        <w:t xml:space="preserve">  </w:t>
      </w:r>
    </w:p>
    <w:p w:rsidR="003669D6" w:rsidRPr="00101F3A" w:rsidRDefault="003669D6" w:rsidP="003669D6">
      <w:pPr>
        <w:spacing w:after="0"/>
        <w:ind w:left="-142"/>
        <w:rPr>
          <w:rFonts w:ascii="Times New Roman" w:hAnsi="Times New Roman" w:cs="Times New Roman"/>
          <w:lang w:val="ru-RU"/>
        </w:rPr>
      </w:pPr>
      <w:r w:rsidRPr="00101F3A">
        <w:rPr>
          <w:rFonts w:ascii="Times New Roman" w:hAnsi="Times New Roman" w:cs="Times New Roman"/>
          <w:lang w:val="ru-RU"/>
        </w:rPr>
        <w:t>от «21» августа 2023 г.</w:t>
      </w:r>
      <w:r w:rsidR="009E044B">
        <w:rPr>
          <w:rFonts w:ascii="Times New Roman" w:hAnsi="Times New Roman" w:cs="Times New Roman"/>
          <w:lang w:val="ru-RU"/>
        </w:rPr>
        <w:t xml:space="preserve">              </w:t>
      </w:r>
      <w:r w:rsidRPr="00101F3A">
        <w:rPr>
          <w:rFonts w:ascii="Times New Roman" w:hAnsi="Times New Roman" w:cs="Times New Roman"/>
          <w:lang w:val="ru-RU"/>
        </w:rPr>
        <w:t xml:space="preserve"> </w:t>
      </w:r>
      <w:r w:rsidR="00A20584">
        <w:rPr>
          <w:rFonts w:ascii="Times New Roman" w:hAnsi="Times New Roman" w:cs="Times New Roman"/>
          <w:lang w:val="ru-RU"/>
        </w:rPr>
        <w:t>от «29</w:t>
      </w:r>
      <w:r w:rsidR="009E044B" w:rsidRPr="00101F3A">
        <w:rPr>
          <w:rFonts w:ascii="Times New Roman" w:hAnsi="Times New Roman" w:cs="Times New Roman"/>
          <w:lang w:val="ru-RU"/>
        </w:rPr>
        <w:t>» авгус</w:t>
      </w:r>
      <w:r w:rsidR="009E044B">
        <w:rPr>
          <w:rFonts w:ascii="Times New Roman" w:hAnsi="Times New Roman" w:cs="Times New Roman"/>
          <w:lang w:val="ru-RU"/>
        </w:rPr>
        <w:t>та 2023 г.</w:t>
      </w:r>
      <w:r w:rsidR="009E044B" w:rsidRPr="009E044B">
        <w:rPr>
          <w:rFonts w:ascii="Times New Roman" w:hAnsi="Times New Roman" w:cs="Times New Roman"/>
          <w:lang w:val="ru-RU"/>
        </w:rPr>
        <w:t xml:space="preserve"> </w:t>
      </w:r>
      <w:r w:rsidR="009E044B">
        <w:rPr>
          <w:rFonts w:ascii="Times New Roman" w:hAnsi="Times New Roman" w:cs="Times New Roman"/>
          <w:lang w:val="ru-RU"/>
        </w:rPr>
        <w:t xml:space="preserve">                              </w:t>
      </w:r>
      <w:r w:rsidR="00A20584">
        <w:rPr>
          <w:rFonts w:ascii="Times New Roman" w:hAnsi="Times New Roman" w:cs="Times New Roman"/>
          <w:lang w:val="ru-RU"/>
        </w:rPr>
        <w:t>от «29</w:t>
      </w:r>
      <w:r w:rsidR="009E044B" w:rsidRPr="00101F3A">
        <w:rPr>
          <w:rFonts w:ascii="Times New Roman" w:hAnsi="Times New Roman" w:cs="Times New Roman"/>
          <w:lang w:val="ru-RU"/>
        </w:rPr>
        <w:t>» августа 2023 г.</w:t>
      </w:r>
    </w:p>
    <w:p w:rsidR="00AA2C64" w:rsidRPr="003669D6" w:rsidRDefault="00AA2C64">
      <w:pPr>
        <w:spacing w:after="0"/>
        <w:ind w:left="120"/>
        <w:rPr>
          <w:lang w:val="ru-RU"/>
        </w:rPr>
      </w:pPr>
    </w:p>
    <w:p w:rsidR="00AA2C64" w:rsidRPr="003669D6" w:rsidRDefault="00AA2C64">
      <w:pPr>
        <w:spacing w:after="0"/>
        <w:ind w:left="120"/>
        <w:rPr>
          <w:lang w:val="ru-RU"/>
        </w:rPr>
      </w:pPr>
    </w:p>
    <w:p w:rsidR="00AA2C64" w:rsidRPr="003669D6" w:rsidRDefault="00AA2C64">
      <w:pPr>
        <w:spacing w:after="0"/>
        <w:ind w:left="120"/>
        <w:rPr>
          <w:lang w:val="ru-RU"/>
        </w:rPr>
      </w:pPr>
    </w:p>
    <w:p w:rsidR="00AA2C64" w:rsidRPr="003669D6" w:rsidRDefault="003669D6">
      <w:pPr>
        <w:spacing w:after="0"/>
        <w:ind w:left="120"/>
        <w:rPr>
          <w:lang w:val="ru-RU"/>
        </w:rPr>
      </w:pPr>
      <w:r w:rsidRPr="003669D6">
        <w:rPr>
          <w:rFonts w:ascii="Times New Roman" w:hAnsi="Times New Roman"/>
          <w:color w:val="000000"/>
          <w:sz w:val="28"/>
          <w:lang w:val="ru-RU"/>
        </w:rPr>
        <w:t>‌</w:t>
      </w:r>
    </w:p>
    <w:p w:rsidR="00AA2C64" w:rsidRPr="003669D6" w:rsidRDefault="00AA2C64">
      <w:pPr>
        <w:spacing w:after="0"/>
        <w:ind w:left="120"/>
        <w:rPr>
          <w:lang w:val="ru-RU"/>
        </w:rPr>
      </w:pPr>
    </w:p>
    <w:p w:rsidR="00AA2C64" w:rsidRPr="003669D6" w:rsidRDefault="00AA2C64">
      <w:pPr>
        <w:spacing w:after="0"/>
        <w:ind w:left="120"/>
        <w:rPr>
          <w:lang w:val="ru-RU"/>
        </w:rPr>
      </w:pPr>
    </w:p>
    <w:p w:rsidR="00AA2C64" w:rsidRPr="003669D6" w:rsidRDefault="00AA2C64">
      <w:pPr>
        <w:spacing w:after="0"/>
        <w:ind w:left="120"/>
        <w:rPr>
          <w:lang w:val="ru-RU"/>
        </w:rPr>
      </w:pPr>
    </w:p>
    <w:p w:rsidR="00AA2C64" w:rsidRPr="003669D6" w:rsidRDefault="003669D6">
      <w:pPr>
        <w:spacing w:after="0" w:line="408" w:lineRule="exact"/>
        <w:ind w:left="120"/>
        <w:jc w:val="center"/>
        <w:rPr>
          <w:lang w:val="ru-RU"/>
        </w:rPr>
      </w:pPr>
      <w:r w:rsidRPr="003669D6">
        <w:rPr>
          <w:rFonts w:ascii="Times New Roman" w:hAnsi="Times New Roman"/>
          <w:b/>
          <w:color w:val="000000"/>
          <w:sz w:val="28"/>
          <w:lang w:val="ru-RU"/>
        </w:rPr>
        <w:t>РАБОЧАЯ ПРОГРАММА</w:t>
      </w:r>
    </w:p>
    <w:p w:rsidR="00AA2C64" w:rsidRPr="003669D6" w:rsidRDefault="003669D6">
      <w:pPr>
        <w:spacing w:after="0" w:line="408" w:lineRule="exact"/>
        <w:ind w:left="120"/>
        <w:jc w:val="center"/>
        <w:rPr>
          <w:lang w:val="ru-RU"/>
        </w:rPr>
      </w:pPr>
      <w:r w:rsidRPr="003669D6">
        <w:rPr>
          <w:rFonts w:ascii="Times New Roman" w:hAnsi="Times New Roman"/>
          <w:color w:val="000000"/>
          <w:sz w:val="28"/>
          <w:lang w:val="ru-RU"/>
        </w:rPr>
        <w:t>(</w:t>
      </w:r>
      <w:r>
        <w:rPr>
          <w:rFonts w:ascii="Times New Roman" w:hAnsi="Times New Roman"/>
          <w:color w:val="000000"/>
          <w:sz w:val="28"/>
        </w:rPr>
        <w:t>ID</w:t>
      </w:r>
      <w:r w:rsidRPr="003669D6">
        <w:rPr>
          <w:rFonts w:ascii="Times New Roman" w:hAnsi="Times New Roman"/>
          <w:color w:val="000000"/>
          <w:sz w:val="28"/>
          <w:lang w:val="ru-RU"/>
        </w:rPr>
        <w:t xml:space="preserve"> 447531)</w:t>
      </w:r>
    </w:p>
    <w:p w:rsidR="00AA2C64" w:rsidRPr="003669D6" w:rsidRDefault="00AA2C64">
      <w:pPr>
        <w:spacing w:after="0"/>
        <w:ind w:left="120"/>
        <w:jc w:val="center"/>
        <w:rPr>
          <w:lang w:val="ru-RU"/>
        </w:rPr>
      </w:pPr>
    </w:p>
    <w:p w:rsidR="00AA2C64" w:rsidRPr="003669D6" w:rsidRDefault="003669D6">
      <w:pPr>
        <w:spacing w:after="0" w:line="408" w:lineRule="exact"/>
        <w:ind w:left="120"/>
        <w:jc w:val="center"/>
        <w:rPr>
          <w:lang w:val="ru-RU"/>
        </w:rPr>
      </w:pPr>
      <w:r w:rsidRPr="003669D6">
        <w:rPr>
          <w:rFonts w:ascii="Times New Roman" w:hAnsi="Times New Roman"/>
          <w:b/>
          <w:color w:val="000000"/>
          <w:sz w:val="28"/>
          <w:lang w:val="ru-RU"/>
        </w:rPr>
        <w:t>учебного предмета «Иностранный язык (английский)»</w:t>
      </w:r>
    </w:p>
    <w:p w:rsidR="00AA2C64" w:rsidRPr="003669D6" w:rsidRDefault="003669D6">
      <w:pPr>
        <w:spacing w:after="0" w:line="408" w:lineRule="exact"/>
        <w:ind w:left="120"/>
        <w:jc w:val="center"/>
        <w:rPr>
          <w:lang w:val="ru-RU"/>
        </w:rPr>
      </w:pPr>
      <w:r w:rsidRPr="003669D6">
        <w:rPr>
          <w:rFonts w:ascii="Times New Roman" w:hAnsi="Times New Roman"/>
          <w:color w:val="000000"/>
          <w:sz w:val="28"/>
          <w:lang w:val="ru-RU"/>
        </w:rPr>
        <w:t xml:space="preserve">для обучающихся 2 – 4 классов </w:t>
      </w:r>
    </w:p>
    <w:p w:rsidR="00AA2C64" w:rsidRPr="003669D6" w:rsidRDefault="00AA2C64">
      <w:pPr>
        <w:spacing w:after="0"/>
        <w:ind w:left="120"/>
        <w:jc w:val="center"/>
        <w:rPr>
          <w:lang w:val="ru-RU"/>
        </w:rPr>
      </w:pPr>
    </w:p>
    <w:p w:rsidR="00AA2C64" w:rsidRPr="003669D6" w:rsidRDefault="00AA2C64">
      <w:pPr>
        <w:spacing w:after="0"/>
        <w:ind w:left="120"/>
        <w:jc w:val="center"/>
        <w:rPr>
          <w:lang w:val="ru-RU"/>
        </w:rPr>
      </w:pPr>
    </w:p>
    <w:p w:rsidR="00AA2C64" w:rsidRPr="003669D6" w:rsidRDefault="00AA2C64">
      <w:pPr>
        <w:spacing w:after="0"/>
        <w:ind w:left="120"/>
        <w:jc w:val="center"/>
        <w:rPr>
          <w:lang w:val="ru-RU"/>
        </w:rPr>
      </w:pPr>
    </w:p>
    <w:p w:rsidR="00AA2C64" w:rsidRPr="003669D6" w:rsidRDefault="00AA2C64">
      <w:pPr>
        <w:spacing w:after="0"/>
        <w:ind w:left="120"/>
        <w:jc w:val="center"/>
        <w:rPr>
          <w:lang w:val="ru-RU"/>
        </w:rPr>
      </w:pPr>
    </w:p>
    <w:p w:rsidR="00AA2C64" w:rsidRPr="00101F3A" w:rsidRDefault="007267F7" w:rsidP="00101F3A">
      <w:pPr>
        <w:spacing w:after="0"/>
        <w:ind w:left="120"/>
        <w:jc w:val="right"/>
        <w:rPr>
          <w:rFonts w:ascii="Times New Roman" w:hAnsi="Times New Roman" w:cs="Times New Roman"/>
          <w:sz w:val="28"/>
          <w:szCs w:val="28"/>
          <w:lang w:val="ru-RU"/>
        </w:rPr>
      </w:pPr>
      <w:r>
        <w:rPr>
          <w:sz w:val="28"/>
          <w:szCs w:val="28"/>
          <w:lang w:val="ru-RU"/>
        </w:rPr>
        <w:t xml:space="preserve">                                                           </w:t>
      </w:r>
      <w:r w:rsidR="00F2531E">
        <w:rPr>
          <w:sz w:val="28"/>
          <w:szCs w:val="28"/>
          <w:lang w:val="ru-RU"/>
        </w:rPr>
        <w:t xml:space="preserve">                   </w:t>
      </w:r>
      <w:r w:rsidR="00101F3A">
        <w:rPr>
          <w:sz w:val="28"/>
          <w:szCs w:val="28"/>
          <w:lang w:val="ru-RU"/>
        </w:rPr>
        <w:t xml:space="preserve">     </w:t>
      </w:r>
      <w:r w:rsidR="003669D6" w:rsidRPr="00101F3A">
        <w:rPr>
          <w:rFonts w:ascii="Times New Roman" w:hAnsi="Times New Roman" w:cs="Times New Roman"/>
          <w:sz w:val="28"/>
          <w:szCs w:val="28"/>
          <w:lang w:val="ru-RU"/>
        </w:rPr>
        <w:t>Составители: Чебанян К.Ш.</w:t>
      </w:r>
    </w:p>
    <w:p w:rsidR="003669D6" w:rsidRPr="00101F3A" w:rsidRDefault="007267F7" w:rsidP="00101F3A">
      <w:pPr>
        <w:spacing w:after="0"/>
        <w:ind w:left="120"/>
        <w:jc w:val="right"/>
        <w:rPr>
          <w:rFonts w:ascii="Times New Roman" w:hAnsi="Times New Roman" w:cs="Times New Roman"/>
          <w:sz w:val="28"/>
          <w:szCs w:val="28"/>
          <w:lang w:val="ru-RU"/>
        </w:rPr>
      </w:pPr>
      <w:r w:rsidRPr="00101F3A">
        <w:rPr>
          <w:rFonts w:ascii="Times New Roman" w:hAnsi="Times New Roman" w:cs="Times New Roman"/>
          <w:sz w:val="28"/>
          <w:szCs w:val="28"/>
          <w:lang w:val="ru-RU"/>
        </w:rPr>
        <w:t xml:space="preserve">                                                                                                                   </w:t>
      </w:r>
      <w:r w:rsidR="00101F3A">
        <w:rPr>
          <w:rFonts w:ascii="Times New Roman" w:hAnsi="Times New Roman" w:cs="Times New Roman"/>
          <w:sz w:val="28"/>
          <w:szCs w:val="28"/>
          <w:lang w:val="ru-RU"/>
        </w:rPr>
        <w:t xml:space="preserve">                     </w:t>
      </w:r>
      <w:r w:rsidR="003669D6" w:rsidRPr="00101F3A">
        <w:rPr>
          <w:rFonts w:ascii="Times New Roman" w:hAnsi="Times New Roman" w:cs="Times New Roman"/>
          <w:sz w:val="28"/>
          <w:szCs w:val="28"/>
          <w:lang w:val="ru-RU"/>
        </w:rPr>
        <w:t>Демирян С.К.</w:t>
      </w:r>
    </w:p>
    <w:p w:rsidR="003669D6" w:rsidRPr="00101F3A" w:rsidRDefault="007267F7" w:rsidP="00101F3A">
      <w:pPr>
        <w:spacing w:after="0"/>
        <w:ind w:left="120"/>
        <w:jc w:val="right"/>
        <w:rPr>
          <w:rFonts w:ascii="Times New Roman" w:hAnsi="Times New Roman" w:cs="Times New Roman"/>
          <w:sz w:val="28"/>
          <w:szCs w:val="28"/>
          <w:lang w:val="ru-RU"/>
        </w:rPr>
      </w:pPr>
      <w:r w:rsidRPr="00101F3A">
        <w:rPr>
          <w:rFonts w:ascii="Times New Roman" w:hAnsi="Times New Roman" w:cs="Times New Roman"/>
          <w:sz w:val="28"/>
          <w:szCs w:val="28"/>
          <w:lang w:val="ru-RU"/>
        </w:rPr>
        <w:t xml:space="preserve">                                                                                                                    </w:t>
      </w:r>
      <w:r w:rsidR="00101F3A">
        <w:rPr>
          <w:rFonts w:ascii="Times New Roman" w:hAnsi="Times New Roman" w:cs="Times New Roman"/>
          <w:sz w:val="28"/>
          <w:szCs w:val="28"/>
          <w:lang w:val="ru-RU"/>
        </w:rPr>
        <w:t xml:space="preserve">  </w:t>
      </w:r>
      <w:r w:rsidR="00F2531E">
        <w:rPr>
          <w:rFonts w:ascii="Times New Roman" w:hAnsi="Times New Roman" w:cs="Times New Roman"/>
          <w:sz w:val="28"/>
          <w:szCs w:val="28"/>
          <w:lang w:val="ru-RU"/>
        </w:rPr>
        <w:t xml:space="preserve"> </w:t>
      </w:r>
      <w:r w:rsidR="003669D6" w:rsidRPr="00101F3A">
        <w:rPr>
          <w:rFonts w:ascii="Times New Roman" w:hAnsi="Times New Roman" w:cs="Times New Roman"/>
          <w:sz w:val="28"/>
          <w:szCs w:val="28"/>
          <w:lang w:val="ru-RU"/>
        </w:rPr>
        <w:t>Арутюнян А.А.</w:t>
      </w:r>
    </w:p>
    <w:p w:rsidR="00AA2C64" w:rsidRPr="003669D6" w:rsidRDefault="00AA2C64" w:rsidP="007267F7">
      <w:pPr>
        <w:spacing w:after="0"/>
        <w:jc w:val="center"/>
        <w:rPr>
          <w:sz w:val="28"/>
          <w:szCs w:val="28"/>
          <w:lang w:val="ru-RU"/>
        </w:rPr>
      </w:pPr>
    </w:p>
    <w:p w:rsidR="00AA2C64" w:rsidRPr="003669D6" w:rsidRDefault="00AA2C64">
      <w:pPr>
        <w:spacing w:after="0"/>
        <w:ind w:left="120"/>
        <w:jc w:val="center"/>
        <w:rPr>
          <w:lang w:val="ru-RU"/>
        </w:rPr>
      </w:pPr>
    </w:p>
    <w:p w:rsidR="00DB5DA2" w:rsidRPr="003669D6" w:rsidRDefault="00DB5DA2" w:rsidP="00101F3A">
      <w:pPr>
        <w:spacing w:after="0"/>
        <w:rPr>
          <w:lang w:val="ru-RU"/>
        </w:rPr>
      </w:pPr>
    </w:p>
    <w:p w:rsidR="00AA2C64" w:rsidRPr="003669D6" w:rsidRDefault="00AA2C64">
      <w:pPr>
        <w:spacing w:after="0"/>
        <w:ind w:left="120"/>
        <w:jc w:val="center"/>
        <w:rPr>
          <w:lang w:val="ru-RU"/>
        </w:rPr>
      </w:pPr>
    </w:p>
    <w:p w:rsidR="00AA2C64" w:rsidRPr="00DB5DA2" w:rsidRDefault="003669D6">
      <w:pPr>
        <w:spacing w:after="0"/>
        <w:ind w:left="120"/>
        <w:jc w:val="center"/>
        <w:rPr>
          <w:lang w:val="ru-RU"/>
        </w:rPr>
      </w:pPr>
      <w:r w:rsidRPr="003669D6">
        <w:rPr>
          <w:rFonts w:ascii="Times New Roman" w:hAnsi="Times New Roman"/>
          <w:color w:val="000000"/>
          <w:sz w:val="28"/>
          <w:lang w:val="ru-RU"/>
        </w:rPr>
        <w:t>​</w:t>
      </w:r>
      <w:r w:rsidRPr="00DB5DA2">
        <w:rPr>
          <w:rFonts w:ascii="Times New Roman" w:hAnsi="Times New Roman"/>
          <w:color w:val="000000"/>
          <w:sz w:val="28"/>
          <w:lang w:val="ru-RU"/>
        </w:rPr>
        <w:t>‌</w:t>
      </w:r>
      <w:r w:rsidR="00DB5DA2" w:rsidRPr="00DB5DA2">
        <w:rPr>
          <w:rFonts w:ascii="Times New Roman" w:hAnsi="Times New Roman"/>
          <w:color w:val="000000"/>
          <w:sz w:val="28"/>
          <w:lang w:val="ru-RU"/>
        </w:rPr>
        <w:t>с. Большие Салы 2023</w:t>
      </w:r>
      <w:r w:rsidRPr="00DB5DA2">
        <w:rPr>
          <w:rFonts w:ascii="Times New Roman" w:hAnsi="Times New Roman"/>
          <w:color w:val="000000"/>
          <w:sz w:val="28"/>
          <w:lang w:val="ru-RU"/>
        </w:rPr>
        <w:t xml:space="preserve"> ‌​</w:t>
      </w:r>
    </w:p>
    <w:p w:rsidR="00AA2C64" w:rsidRPr="003669D6" w:rsidRDefault="00AA2C64">
      <w:pPr>
        <w:spacing w:after="0"/>
        <w:ind w:left="120"/>
        <w:rPr>
          <w:lang w:val="ru-RU"/>
        </w:rPr>
        <w:sectPr w:rsidR="00AA2C64" w:rsidRPr="003669D6" w:rsidSect="003669D6">
          <w:pgSz w:w="11906" w:h="16383"/>
          <w:pgMar w:top="1440" w:right="1440" w:bottom="1440" w:left="1276" w:header="0" w:footer="0" w:gutter="0"/>
          <w:cols w:space="720"/>
          <w:formProt w:val="0"/>
          <w:docGrid w:linePitch="100" w:charSpace="4096"/>
        </w:sectPr>
      </w:pPr>
      <w:bookmarkStart w:id="0" w:name="block-31362101"/>
      <w:bookmarkEnd w:id="0"/>
    </w:p>
    <w:p w:rsidR="00AA2C64" w:rsidRPr="003669D6" w:rsidRDefault="003669D6">
      <w:pPr>
        <w:spacing w:after="0" w:line="264" w:lineRule="exact"/>
        <w:ind w:left="120"/>
        <w:jc w:val="both"/>
        <w:rPr>
          <w:lang w:val="ru-RU"/>
        </w:rPr>
      </w:pPr>
      <w:bookmarkStart w:id="1" w:name="block-3136210"/>
      <w:bookmarkStart w:id="2" w:name="block-31362161"/>
      <w:bookmarkEnd w:id="1"/>
      <w:r w:rsidRPr="003669D6">
        <w:rPr>
          <w:rFonts w:ascii="Times New Roman" w:hAnsi="Times New Roman"/>
          <w:b/>
          <w:color w:val="000000"/>
          <w:sz w:val="28"/>
          <w:lang w:val="ru-RU"/>
        </w:rPr>
        <w:lastRenderedPageBreak/>
        <w:t>ПОЯСНИТЕЛЬНАЯ ЗАПИСКА</w:t>
      </w:r>
    </w:p>
    <w:p w:rsidR="00AA2C64" w:rsidRPr="003669D6" w:rsidRDefault="00AA2C64">
      <w:pPr>
        <w:spacing w:after="0" w:line="264" w:lineRule="exact"/>
        <w:ind w:left="120"/>
        <w:jc w:val="both"/>
        <w:rPr>
          <w:lang w:val="ru-RU"/>
        </w:rPr>
      </w:pP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AA2C64" w:rsidRPr="003669D6" w:rsidRDefault="003669D6">
      <w:pPr>
        <w:spacing w:after="0" w:line="264" w:lineRule="exact"/>
        <w:ind w:firstLine="600"/>
        <w:jc w:val="both"/>
        <w:rPr>
          <w:lang w:val="ru-RU"/>
        </w:rPr>
      </w:pPr>
      <w:r w:rsidRPr="003669D6">
        <w:rPr>
          <w:rFonts w:ascii="Times New Roman" w:hAnsi="Times New Roman"/>
          <w:b/>
          <w:color w:val="000000"/>
          <w:sz w:val="28"/>
          <w:lang w:val="ru-RU"/>
        </w:rPr>
        <w:t>Образовательные цели</w:t>
      </w:r>
      <w:r w:rsidRPr="003669D6">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AA2C64" w:rsidRPr="003669D6" w:rsidRDefault="003669D6">
      <w:pPr>
        <w:numPr>
          <w:ilvl w:val="0"/>
          <w:numId w:val="1"/>
        </w:numPr>
        <w:spacing w:after="0" w:line="264" w:lineRule="exact"/>
        <w:jc w:val="both"/>
        <w:rPr>
          <w:lang w:val="ru-RU"/>
        </w:rPr>
      </w:pPr>
      <w:r w:rsidRPr="003669D6">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AA2C64" w:rsidRPr="003669D6" w:rsidRDefault="003669D6">
      <w:pPr>
        <w:numPr>
          <w:ilvl w:val="0"/>
          <w:numId w:val="1"/>
        </w:numPr>
        <w:spacing w:after="0" w:line="264" w:lineRule="exact"/>
        <w:jc w:val="both"/>
        <w:rPr>
          <w:lang w:val="ru-RU"/>
        </w:rPr>
      </w:pPr>
      <w:r w:rsidRPr="003669D6">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669D6">
        <w:rPr>
          <w:rFonts w:ascii="Times New Roman" w:hAnsi="Times New Roman"/>
          <w:color w:val="000000"/>
          <w:sz w:val="28"/>
          <w:lang w:val="ru-RU"/>
        </w:rPr>
        <w:t xml:space="preserve"> отобранными темами общения;</w:t>
      </w:r>
    </w:p>
    <w:p w:rsidR="00AA2C64" w:rsidRPr="003669D6" w:rsidRDefault="003669D6">
      <w:pPr>
        <w:numPr>
          <w:ilvl w:val="0"/>
          <w:numId w:val="1"/>
        </w:numPr>
        <w:spacing w:after="0" w:line="264" w:lineRule="exact"/>
        <w:jc w:val="both"/>
        <w:rPr>
          <w:lang w:val="ru-RU"/>
        </w:rPr>
      </w:pPr>
      <w:r w:rsidRPr="003669D6">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AA2C64" w:rsidRPr="003669D6" w:rsidRDefault="003669D6">
      <w:pPr>
        <w:numPr>
          <w:ilvl w:val="0"/>
          <w:numId w:val="1"/>
        </w:numPr>
        <w:spacing w:after="0" w:line="264" w:lineRule="exact"/>
        <w:jc w:val="both"/>
        <w:rPr>
          <w:lang w:val="ru-RU"/>
        </w:rPr>
      </w:pPr>
      <w:r w:rsidRPr="003669D6">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AA2C64" w:rsidRPr="003669D6" w:rsidRDefault="003669D6">
      <w:pPr>
        <w:numPr>
          <w:ilvl w:val="0"/>
          <w:numId w:val="1"/>
        </w:numPr>
        <w:spacing w:after="0" w:line="264" w:lineRule="exact"/>
        <w:jc w:val="both"/>
        <w:rPr>
          <w:lang w:val="ru-RU"/>
        </w:rPr>
      </w:pPr>
      <w:r w:rsidRPr="003669D6">
        <w:rPr>
          <w:rFonts w:ascii="Times New Roman" w:hAnsi="Times New Roman"/>
          <w:color w:val="000000"/>
          <w:sz w:val="28"/>
          <w:lang w:val="ru-RU"/>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A2C64" w:rsidRPr="003669D6" w:rsidRDefault="003669D6">
      <w:pPr>
        <w:spacing w:after="0" w:line="264" w:lineRule="exact"/>
        <w:ind w:firstLine="600"/>
        <w:jc w:val="both"/>
        <w:rPr>
          <w:lang w:val="ru-RU"/>
        </w:rPr>
      </w:pPr>
      <w:r w:rsidRPr="003669D6">
        <w:rPr>
          <w:rFonts w:ascii="Times New Roman" w:hAnsi="Times New Roman"/>
          <w:b/>
          <w:color w:val="000000"/>
          <w:sz w:val="28"/>
          <w:lang w:val="ru-RU"/>
        </w:rPr>
        <w:t>Развивающие цели</w:t>
      </w:r>
      <w:r w:rsidRPr="003669D6">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AA2C64" w:rsidRPr="003669D6" w:rsidRDefault="003669D6">
      <w:pPr>
        <w:numPr>
          <w:ilvl w:val="0"/>
          <w:numId w:val="2"/>
        </w:numPr>
        <w:spacing w:after="0" w:line="264" w:lineRule="exact"/>
        <w:jc w:val="both"/>
        <w:rPr>
          <w:lang w:val="ru-RU"/>
        </w:rPr>
      </w:pPr>
      <w:r w:rsidRPr="003669D6">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A2C64" w:rsidRPr="003669D6" w:rsidRDefault="003669D6">
      <w:pPr>
        <w:numPr>
          <w:ilvl w:val="0"/>
          <w:numId w:val="2"/>
        </w:numPr>
        <w:spacing w:after="0" w:line="264" w:lineRule="exact"/>
        <w:jc w:val="both"/>
        <w:rPr>
          <w:lang w:val="ru-RU"/>
        </w:rPr>
      </w:pPr>
      <w:r w:rsidRPr="003669D6">
        <w:rPr>
          <w:rFonts w:ascii="Times New Roman" w:hAnsi="Times New Roman"/>
          <w:color w:val="000000"/>
          <w:sz w:val="28"/>
          <w:lang w:val="ru-RU"/>
        </w:rPr>
        <w:t>становление коммуникативной культуры обучающихся и их общего речевого развития;</w:t>
      </w:r>
    </w:p>
    <w:p w:rsidR="00AA2C64" w:rsidRPr="003669D6" w:rsidRDefault="003669D6">
      <w:pPr>
        <w:numPr>
          <w:ilvl w:val="0"/>
          <w:numId w:val="2"/>
        </w:numPr>
        <w:spacing w:after="0" w:line="264" w:lineRule="exact"/>
        <w:jc w:val="both"/>
        <w:rPr>
          <w:lang w:val="ru-RU"/>
        </w:rPr>
      </w:pPr>
      <w:r w:rsidRPr="003669D6">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A2C64" w:rsidRPr="003669D6" w:rsidRDefault="003669D6">
      <w:pPr>
        <w:numPr>
          <w:ilvl w:val="0"/>
          <w:numId w:val="2"/>
        </w:numPr>
        <w:spacing w:after="0" w:line="264" w:lineRule="exact"/>
        <w:jc w:val="both"/>
        <w:rPr>
          <w:lang w:val="ru-RU"/>
        </w:rPr>
      </w:pPr>
      <w:r w:rsidRPr="003669D6">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A2C64" w:rsidRPr="003669D6" w:rsidRDefault="003669D6">
      <w:pPr>
        <w:numPr>
          <w:ilvl w:val="0"/>
          <w:numId w:val="2"/>
        </w:numPr>
        <w:spacing w:after="0" w:line="264" w:lineRule="exact"/>
        <w:jc w:val="both"/>
        <w:rPr>
          <w:lang w:val="ru-RU"/>
        </w:rPr>
      </w:pPr>
      <w:r w:rsidRPr="003669D6">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A2C64" w:rsidRDefault="003669D6">
      <w:pPr>
        <w:spacing w:after="0" w:line="264" w:lineRule="exact"/>
        <w:ind w:firstLine="600"/>
        <w:jc w:val="both"/>
      </w:pPr>
      <w:r w:rsidRPr="003669D6">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AA2C64" w:rsidRPr="003669D6" w:rsidRDefault="003669D6">
      <w:pPr>
        <w:numPr>
          <w:ilvl w:val="0"/>
          <w:numId w:val="3"/>
        </w:numPr>
        <w:spacing w:after="0" w:line="264" w:lineRule="exact"/>
        <w:jc w:val="both"/>
        <w:rPr>
          <w:lang w:val="ru-RU"/>
        </w:rPr>
      </w:pPr>
      <w:r w:rsidRPr="003669D6">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AA2C64" w:rsidRPr="003669D6" w:rsidRDefault="003669D6">
      <w:pPr>
        <w:numPr>
          <w:ilvl w:val="0"/>
          <w:numId w:val="3"/>
        </w:numPr>
        <w:spacing w:after="0" w:line="264" w:lineRule="exact"/>
        <w:jc w:val="both"/>
        <w:rPr>
          <w:lang w:val="ru-RU"/>
        </w:rPr>
      </w:pPr>
      <w:r w:rsidRPr="003669D6">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AA2C64" w:rsidRPr="003669D6" w:rsidRDefault="003669D6">
      <w:pPr>
        <w:numPr>
          <w:ilvl w:val="0"/>
          <w:numId w:val="3"/>
        </w:numPr>
        <w:spacing w:after="0" w:line="264" w:lineRule="exact"/>
        <w:jc w:val="both"/>
        <w:rPr>
          <w:lang w:val="ru-RU"/>
        </w:rPr>
      </w:pPr>
      <w:r w:rsidRPr="003669D6">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A2C64" w:rsidRPr="003669D6" w:rsidRDefault="003669D6">
      <w:pPr>
        <w:numPr>
          <w:ilvl w:val="0"/>
          <w:numId w:val="3"/>
        </w:numPr>
        <w:spacing w:after="0" w:line="264" w:lineRule="exact"/>
        <w:jc w:val="both"/>
        <w:rPr>
          <w:lang w:val="ru-RU"/>
        </w:rPr>
      </w:pPr>
      <w:r w:rsidRPr="003669D6">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AA2C64" w:rsidRPr="003669D6" w:rsidRDefault="003669D6">
      <w:pPr>
        <w:numPr>
          <w:ilvl w:val="0"/>
          <w:numId w:val="3"/>
        </w:numPr>
        <w:spacing w:after="0" w:line="264" w:lineRule="exact"/>
        <w:jc w:val="both"/>
        <w:rPr>
          <w:lang w:val="ru-RU"/>
        </w:rPr>
      </w:pPr>
      <w:r w:rsidRPr="003669D6">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AA2C64" w:rsidRPr="003669D6" w:rsidRDefault="003669D6">
      <w:pPr>
        <w:spacing w:after="0" w:line="264" w:lineRule="exact"/>
        <w:ind w:left="120"/>
        <w:jc w:val="both"/>
        <w:rPr>
          <w:lang w:val="ru-RU"/>
        </w:rPr>
        <w:sectPr w:rsidR="00AA2C64" w:rsidRPr="003669D6">
          <w:pgSz w:w="11906" w:h="16383"/>
          <w:pgMar w:top="1440" w:right="1440" w:bottom="1440" w:left="1440" w:header="0" w:footer="0" w:gutter="0"/>
          <w:cols w:space="720"/>
          <w:formProt w:val="0"/>
          <w:docGrid w:linePitch="100" w:charSpace="4096"/>
        </w:sectPr>
      </w:pPr>
      <w:r w:rsidRPr="003669D6">
        <w:rPr>
          <w:rFonts w:ascii="Times New Roman" w:hAnsi="Times New Roman"/>
          <w:color w:val="000000"/>
          <w:sz w:val="28"/>
          <w:lang w:val="ru-RU"/>
        </w:rPr>
        <w:t>‌</w:t>
      </w:r>
      <w:bookmarkStart w:id="3" w:name="8e4de2fd-43cd-4bc5-8d35-2312bb8da802"/>
      <w:r w:rsidRPr="003669D6">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Start w:id="4" w:name="block-3136216"/>
      <w:bookmarkEnd w:id="2"/>
      <w:bookmarkEnd w:id="3"/>
    </w:p>
    <w:bookmarkEnd w:id="4"/>
    <w:p w:rsidR="00AA2C64" w:rsidRPr="003669D6" w:rsidRDefault="003669D6">
      <w:pPr>
        <w:spacing w:after="0" w:line="264" w:lineRule="exact"/>
        <w:ind w:left="120"/>
        <w:jc w:val="both"/>
        <w:rPr>
          <w:lang w:val="ru-RU"/>
        </w:rPr>
      </w:pPr>
      <w:r w:rsidRPr="003669D6">
        <w:rPr>
          <w:rFonts w:ascii="Times New Roman" w:hAnsi="Times New Roman"/>
          <w:color w:val="000000"/>
          <w:sz w:val="28"/>
          <w:lang w:val="ru-RU"/>
        </w:rPr>
        <w:lastRenderedPageBreak/>
        <w:t>​</w:t>
      </w:r>
      <w:r w:rsidRPr="003669D6">
        <w:rPr>
          <w:rFonts w:ascii="Times New Roman" w:hAnsi="Times New Roman"/>
          <w:b/>
          <w:color w:val="000000"/>
          <w:sz w:val="28"/>
          <w:lang w:val="ru-RU"/>
        </w:rPr>
        <w:t>СОДЕРЖАНИЕ ОБУЧЕНИЯ</w:t>
      </w:r>
    </w:p>
    <w:p w:rsidR="00AA2C64" w:rsidRPr="003669D6" w:rsidRDefault="00AA2C64">
      <w:pPr>
        <w:spacing w:after="0" w:line="264" w:lineRule="exact"/>
        <w:ind w:left="120"/>
        <w:jc w:val="both"/>
        <w:rPr>
          <w:lang w:val="ru-RU"/>
        </w:rPr>
      </w:pP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t>2 КЛАСС</w:t>
      </w:r>
    </w:p>
    <w:p w:rsidR="00AA2C64" w:rsidRPr="003669D6" w:rsidRDefault="00AA2C64">
      <w:pPr>
        <w:spacing w:after="0" w:line="264" w:lineRule="exact"/>
        <w:ind w:left="120"/>
        <w:jc w:val="both"/>
        <w:rPr>
          <w:lang w:val="ru-RU"/>
        </w:rPr>
      </w:pP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t>Тематическое содержание речи</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Мир моего «я»</w:t>
      </w:r>
      <w:r w:rsidRPr="003669D6">
        <w:rPr>
          <w:rFonts w:ascii="Times New Roman" w:hAnsi="Times New Roman"/>
          <w:color w:val="000000"/>
          <w:sz w:val="28"/>
          <w:lang w:val="ru-RU"/>
        </w:rPr>
        <w:t>. Приветствие. Знакомство. Моя семья. Мой день рождения. Моя любимая еда.</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Мир моих увлечений</w:t>
      </w:r>
      <w:r w:rsidRPr="003669D6">
        <w:rPr>
          <w:rFonts w:ascii="Times New Roman" w:hAnsi="Times New Roman"/>
          <w:color w:val="000000"/>
          <w:sz w:val="28"/>
          <w:lang w:val="ru-RU"/>
        </w:rPr>
        <w:t>. Любимый цвет, игрушка. Любимые занятия. Мой питомец. Выходной день.</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Мир вокруг меня</w:t>
      </w:r>
      <w:r w:rsidRPr="003669D6">
        <w:rPr>
          <w:rFonts w:ascii="Times New Roman" w:hAnsi="Times New Roman"/>
          <w:color w:val="000000"/>
          <w:sz w:val="28"/>
          <w:lang w:val="ru-RU"/>
        </w:rPr>
        <w:t>. Моя школа. Мои друзья. Моя малая родина (город, село).</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 xml:space="preserve">Родная страна и страны изучаемого языка. </w:t>
      </w:r>
      <w:r w:rsidRPr="003669D6">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AA2C64" w:rsidRPr="003669D6" w:rsidRDefault="00AA2C64">
      <w:pPr>
        <w:spacing w:after="0" w:line="264" w:lineRule="exact"/>
        <w:ind w:left="120"/>
        <w:jc w:val="both"/>
        <w:rPr>
          <w:lang w:val="ru-RU"/>
        </w:rPr>
      </w:pP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t>Коммуникативные умения</w:t>
      </w:r>
    </w:p>
    <w:p w:rsidR="00AA2C64" w:rsidRPr="003669D6" w:rsidRDefault="003669D6">
      <w:pPr>
        <w:spacing w:after="0" w:line="264" w:lineRule="exact"/>
        <w:ind w:left="120"/>
        <w:jc w:val="both"/>
        <w:rPr>
          <w:lang w:val="ru-RU"/>
        </w:rPr>
      </w:pPr>
      <w:r w:rsidRPr="003669D6">
        <w:rPr>
          <w:rFonts w:ascii="Times New Roman" w:hAnsi="Times New Roman"/>
          <w:i/>
          <w:color w:val="000000"/>
          <w:sz w:val="28"/>
          <w:lang w:val="ru-RU"/>
        </w:rPr>
        <w:t>Говорение</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Коммуникативные умения </w:t>
      </w:r>
      <w:r w:rsidRPr="003669D6">
        <w:rPr>
          <w:rFonts w:ascii="Times New Roman" w:hAnsi="Times New Roman"/>
          <w:color w:val="000000"/>
          <w:sz w:val="28"/>
          <w:u w:val="single"/>
          <w:lang w:val="ru-RU"/>
        </w:rPr>
        <w:t>диалогической</w:t>
      </w:r>
      <w:r w:rsidRPr="003669D6">
        <w:rPr>
          <w:rFonts w:ascii="Times New Roman" w:hAnsi="Times New Roman"/>
          <w:color w:val="000000"/>
          <w:sz w:val="28"/>
          <w:lang w:val="ru-RU"/>
        </w:rPr>
        <w:t xml:space="preserve"> речи.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Коммуникативные умения </w:t>
      </w:r>
      <w:r w:rsidRPr="003669D6">
        <w:rPr>
          <w:rFonts w:ascii="Times New Roman" w:hAnsi="Times New Roman"/>
          <w:color w:val="000000"/>
          <w:sz w:val="28"/>
          <w:u w:val="single"/>
          <w:lang w:val="ru-RU"/>
        </w:rPr>
        <w:t>монологической</w:t>
      </w:r>
      <w:r w:rsidRPr="003669D6">
        <w:rPr>
          <w:rFonts w:ascii="Times New Roman" w:hAnsi="Times New Roman"/>
          <w:color w:val="000000"/>
          <w:sz w:val="28"/>
          <w:lang w:val="ru-RU"/>
        </w:rPr>
        <w:t xml:space="preserve"> речи.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A2C64" w:rsidRPr="003669D6" w:rsidRDefault="003669D6">
      <w:pPr>
        <w:spacing w:after="0" w:line="264" w:lineRule="exact"/>
        <w:ind w:left="120"/>
        <w:jc w:val="both"/>
        <w:rPr>
          <w:lang w:val="ru-RU"/>
        </w:rPr>
      </w:pPr>
      <w:r w:rsidRPr="003669D6">
        <w:rPr>
          <w:rFonts w:ascii="Times New Roman" w:hAnsi="Times New Roman"/>
          <w:i/>
          <w:color w:val="000000"/>
          <w:sz w:val="28"/>
          <w:lang w:val="ru-RU"/>
        </w:rPr>
        <w:t>Аудирование</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AA2C64" w:rsidRPr="003669D6" w:rsidRDefault="003669D6">
      <w:pPr>
        <w:spacing w:after="0" w:line="264" w:lineRule="exact"/>
        <w:ind w:left="120"/>
        <w:jc w:val="both"/>
        <w:rPr>
          <w:lang w:val="ru-RU"/>
        </w:rPr>
      </w:pPr>
      <w:r w:rsidRPr="003669D6">
        <w:rPr>
          <w:rFonts w:ascii="Times New Roman" w:hAnsi="Times New Roman"/>
          <w:i/>
          <w:color w:val="000000"/>
          <w:sz w:val="28"/>
          <w:lang w:val="ru-RU"/>
        </w:rPr>
        <w:t>Смысловое чтение</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Тексты для чтения вслух: диалог, рассказ, сказка.</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AA2C64" w:rsidRPr="003669D6" w:rsidRDefault="003669D6">
      <w:pPr>
        <w:spacing w:after="0" w:line="264" w:lineRule="exact"/>
        <w:ind w:left="120"/>
        <w:jc w:val="both"/>
        <w:rPr>
          <w:lang w:val="ru-RU"/>
        </w:rPr>
      </w:pPr>
      <w:r w:rsidRPr="003669D6">
        <w:rPr>
          <w:rFonts w:ascii="Times New Roman" w:hAnsi="Times New Roman"/>
          <w:i/>
          <w:color w:val="000000"/>
          <w:sz w:val="28"/>
          <w:lang w:val="ru-RU"/>
        </w:rPr>
        <w:t>Письмо</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Овладение техникой письма (полупечатное написание букв, буквосочетаний, слов).</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AA2C64" w:rsidRPr="003669D6" w:rsidRDefault="00AA2C64">
      <w:pPr>
        <w:spacing w:after="0" w:line="264" w:lineRule="exact"/>
        <w:ind w:left="120"/>
        <w:jc w:val="both"/>
        <w:rPr>
          <w:lang w:val="ru-RU"/>
        </w:rPr>
      </w:pP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t>Языковые знания и навыки</w:t>
      </w:r>
    </w:p>
    <w:p w:rsidR="00AA2C64" w:rsidRPr="003669D6" w:rsidRDefault="003669D6">
      <w:pPr>
        <w:spacing w:after="0" w:line="264" w:lineRule="exact"/>
        <w:ind w:left="120"/>
        <w:jc w:val="both"/>
        <w:rPr>
          <w:lang w:val="ru-RU"/>
        </w:rPr>
      </w:pPr>
      <w:r w:rsidRPr="003669D6">
        <w:rPr>
          <w:rFonts w:ascii="Times New Roman" w:hAnsi="Times New Roman"/>
          <w:i/>
          <w:color w:val="000000"/>
          <w:sz w:val="28"/>
          <w:lang w:val="ru-RU"/>
        </w:rPr>
        <w:t>Фонетическая сторона речи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Буквы английского алфавита. Корректное называние букв английского алфавита.</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669D6">
        <w:rPr>
          <w:rFonts w:ascii="Times New Roman" w:hAnsi="Times New Roman"/>
          <w:i/>
          <w:color w:val="000000"/>
          <w:sz w:val="28"/>
          <w:lang w:val="ru-RU"/>
        </w:rPr>
        <w:t>«</w:t>
      </w:r>
      <w:r>
        <w:rPr>
          <w:rFonts w:ascii="Times New Roman" w:hAnsi="Times New Roman"/>
          <w:i/>
          <w:color w:val="000000"/>
          <w:sz w:val="28"/>
        </w:rPr>
        <w:t>r</w:t>
      </w:r>
      <w:r w:rsidRPr="003669D6">
        <w:rPr>
          <w:rFonts w:ascii="Times New Roman" w:hAnsi="Times New Roman"/>
          <w:i/>
          <w:color w:val="000000"/>
          <w:sz w:val="28"/>
          <w:lang w:val="ru-RU"/>
        </w:rPr>
        <w:t>» (</w:t>
      </w:r>
      <w:r>
        <w:rPr>
          <w:rFonts w:ascii="Times New Roman" w:hAnsi="Times New Roman"/>
          <w:i/>
          <w:color w:val="000000"/>
          <w:sz w:val="28"/>
        </w:rPr>
        <w:t>there</w:t>
      </w:r>
      <w:r w:rsidRPr="003669D6">
        <w:rPr>
          <w:rFonts w:ascii="Times New Roman" w:hAnsi="Times New Roman"/>
          <w:i/>
          <w:color w:val="000000"/>
          <w:sz w:val="28"/>
          <w:lang w:val="ru-RU"/>
        </w:rPr>
        <w:t xml:space="preserve"> </w:t>
      </w:r>
      <w:r>
        <w:rPr>
          <w:rFonts w:ascii="Times New Roman" w:hAnsi="Times New Roman"/>
          <w:i/>
          <w:color w:val="000000"/>
          <w:sz w:val="28"/>
        </w:rPr>
        <w:t>is</w:t>
      </w:r>
      <w:r w:rsidRPr="003669D6">
        <w:rPr>
          <w:rFonts w:ascii="Times New Roman" w:hAnsi="Times New Roman"/>
          <w:i/>
          <w:color w:val="000000"/>
          <w:sz w:val="28"/>
          <w:lang w:val="ru-RU"/>
        </w:rPr>
        <w:t>/</w:t>
      </w:r>
      <w:r>
        <w:rPr>
          <w:rFonts w:ascii="Times New Roman" w:hAnsi="Times New Roman"/>
          <w:i/>
          <w:color w:val="000000"/>
          <w:sz w:val="28"/>
        </w:rPr>
        <w:t>there</w:t>
      </w:r>
      <w:r w:rsidRPr="003669D6">
        <w:rPr>
          <w:rFonts w:ascii="Times New Roman" w:hAnsi="Times New Roman"/>
          <w:i/>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Чтение новых слов согласно основным правилам чтения английского языка.</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A2C64" w:rsidRPr="003669D6" w:rsidRDefault="003669D6">
      <w:pPr>
        <w:spacing w:after="0" w:line="264" w:lineRule="exact"/>
        <w:ind w:left="120"/>
        <w:jc w:val="both"/>
        <w:rPr>
          <w:lang w:val="ru-RU"/>
        </w:rPr>
      </w:pPr>
      <w:r w:rsidRPr="003669D6">
        <w:rPr>
          <w:rFonts w:ascii="Times New Roman" w:hAnsi="Times New Roman"/>
          <w:i/>
          <w:color w:val="000000"/>
          <w:sz w:val="28"/>
          <w:lang w:val="ru-RU"/>
        </w:rPr>
        <w:lastRenderedPageBreak/>
        <w:t>Графика, орфография и пунктуация</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3669D6">
        <w:rPr>
          <w:rFonts w:ascii="Times New Roman" w:hAnsi="Times New Roman"/>
          <w:i/>
          <w:color w:val="000000"/>
          <w:sz w:val="28"/>
          <w:lang w:val="ru-RU"/>
        </w:rPr>
        <w:t>’</w:t>
      </w:r>
      <w:r>
        <w:rPr>
          <w:rFonts w:ascii="Times New Roman" w:hAnsi="Times New Roman"/>
          <w:i/>
          <w:color w:val="000000"/>
          <w:sz w:val="28"/>
        </w:rPr>
        <w:t>m</w:t>
      </w:r>
      <w:r w:rsidRPr="003669D6">
        <w:rPr>
          <w:rFonts w:ascii="Times New Roman" w:hAnsi="Times New Roman"/>
          <w:i/>
          <w:color w:val="000000"/>
          <w:sz w:val="28"/>
          <w:lang w:val="ru-RU"/>
        </w:rPr>
        <w:t xml:space="preserve">, </w:t>
      </w:r>
      <w:r>
        <w:rPr>
          <w:rFonts w:ascii="Times New Roman" w:hAnsi="Times New Roman"/>
          <w:i/>
          <w:color w:val="000000"/>
          <w:sz w:val="28"/>
        </w:rPr>
        <w:t>isn</w:t>
      </w:r>
      <w:r w:rsidRPr="003669D6">
        <w:rPr>
          <w:rFonts w:ascii="Times New Roman" w:hAnsi="Times New Roman"/>
          <w:i/>
          <w:color w:val="000000"/>
          <w:sz w:val="28"/>
          <w:lang w:val="ru-RU"/>
        </w:rPr>
        <w:t>’</w:t>
      </w:r>
      <w:r>
        <w:rPr>
          <w:rFonts w:ascii="Times New Roman" w:hAnsi="Times New Roman"/>
          <w:i/>
          <w:color w:val="000000"/>
          <w:sz w:val="28"/>
        </w:rPr>
        <w:t>t</w:t>
      </w:r>
      <w:r w:rsidRPr="003669D6">
        <w:rPr>
          <w:rFonts w:ascii="Times New Roman" w:hAnsi="Times New Roman"/>
          <w:i/>
          <w:color w:val="000000"/>
          <w:sz w:val="28"/>
          <w:lang w:val="ru-RU"/>
        </w:rPr>
        <w:t xml:space="preserve">; </w:t>
      </w:r>
      <w:r>
        <w:rPr>
          <w:rFonts w:ascii="Times New Roman" w:hAnsi="Times New Roman"/>
          <w:i/>
          <w:color w:val="000000"/>
          <w:sz w:val="28"/>
        </w:rPr>
        <w:t>don</w:t>
      </w:r>
      <w:r w:rsidRPr="003669D6">
        <w:rPr>
          <w:rFonts w:ascii="Times New Roman" w:hAnsi="Times New Roman"/>
          <w:i/>
          <w:color w:val="000000"/>
          <w:sz w:val="28"/>
          <w:lang w:val="ru-RU"/>
        </w:rPr>
        <w:t>’</w:t>
      </w:r>
      <w:r>
        <w:rPr>
          <w:rFonts w:ascii="Times New Roman" w:hAnsi="Times New Roman"/>
          <w:i/>
          <w:color w:val="000000"/>
          <w:sz w:val="28"/>
        </w:rPr>
        <w:t>t</w:t>
      </w:r>
      <w:r w:rsidRPr="003669D6">
        <w:rPr>
          <w:rFonts w:ascii="Times New Roman" w:hAnsi="Times New Roman"/>
          <w:i/>
          <w:color w:val="000000"/>
          <w:sz w:val="28"/>
          <w:lang w:val="ru-RU"/>
        </w:rPr>
        <w:t xml:space="preserve">, </w:t>
      </w:r>
      <w:r>
        <w:rPr>
          <w:rFonts w:ascii="Times New Roman" w:hAnsi="Times New Roman"/>
          <w:i/>
          <w:color w:val="000000"/>
          <w:sz w:val="28"/>
        </w:rPr>
        <w:t>doesn</w:t>
      </w:r>
      <w:r w:rsidRPr="003669D6">
        <w:rPr>
          <w:rFonts w:ascii="Times New Roman" w:hAnsi="Times New Roman"/>
          <w:i/>
          <w:color w:val="000000"/>
          <w:sz w:val="28"/>
          <w:lang w:val="ru-RU"/>
        </w:rPr>
        <w:t>’</w:t>
      </w:r>
      <w:r>
        <w:rPr>
          <w:rFonts w:ascii="Times New Roman" w:hAnsi="Times New Roman"/>
          <w:i/>
          <w:color w:val="000000"/>
          <w:sz w:val="28"/>
        </w:rPr>
        <w:t>t</w:t>
      </w:r>
      <w:r w:rsidRPr="003669D6">
        <w:rPr>
          <w:rFonts w:ascii="Times New Roman" w:hAnsi="Times New Roman"/>
          <w:i/>
          <w:color w:val="000000"/>
          <w:sz w:val="28"/>
          <w:lang w:val="ru-RU"/>
        </w:rPr>
        <w:t xml:space="preserve">; </w:t>
      </w:r>
      <w:r>
        <w:rPr>
          <w:rFonts w:ascii="Times New Roman" w:hAnsi="Times New Roman"/>
          <w:i/>
          <w:color w:val="000000"/>
          <w:sz w:val="28"/>
        </w:rPr>
        <w:t>can</w:t>
      </w:r>
      <w:r w:rsidRPr="003669D6">
        <w:rPr>
          <w:rFonts w:ascii="Times New Roman" w:hAnsi="Times New Roman"/>
          <w:i/>
          <w:color w:val="000000"/>
          <w:sz w:val="28"/>
          <w:lang w:val="ru-RU"/>
        </w:rPr>
        <w:t>’</w:t>
      </w:r>
      <w:r>
        <w:rPr>
          <w:rFonts w:ascii="Times New Roman" w:hAnsi="Times New Roman"/>
          <w:i/>
          <w:color w:val="000000"/>
          <w:sz w:val="28"/>
        </w:rPr>
        <w:t>t</w:t>
      </w:r>
      <w:r w:rsidRPr="003669D6">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3669D6">
        <w:rPr>
          <w:rFonts w:ascii="Times New Roman" w:hAnsi="Times New Roman"/>
          <w:i/>
          <w:color w:val="000000"/>
          <w:sz w:val="28"/>
          <w:lang w:val="ru-RU"/>
        </w:rPr>
        <w:t>’</w:t>
      </w:r>
      <w:r>
        <w:rPr>
          <w:rFonts w:ascii="Times New Roman" w:hAnsi="Times New Roman"/>
          <w:i/>
          <w:color w:val="000000"/>
          <w:sz w:val="28"/>
        </w:rPr>
        <w:t>s</w:t>
      </w:r>
      <w:r w:rsidRPr="003669D6">
        <w:rPr>
          <w:rFonts w:ascii="Times New Roman" w:hAnsi="Times New Roman"/>
          <w:color w:val="000000"/>
          <w:sz w:val="28"/>
          <w:lang w:val="ru-RU"/>
        </w:rPr>
        <w:t>).</w:t>
      </w:r>
    </w:p>
    <w:p w:rsidR="00AA2C64" w:rsidRPr="003669D6" w:rsidRDefault="003669D6">
      <w:pPr>
        <w:spacing w:after="0" w:line="264" w:lineRule="exact"/>
        <w:ind w:left="120"/>
        <w:jc w:val="both"/>
        <w:rPr>
          <w:lang w:val="ru-RU"/>
        </w:rPr>
      </w:pPr>
      <w:r w:rsidRPr="003669D6">
        <w:rPr>
          <w:rFonts w:ascii="Times New Roman" w:hAnsi="Times New Roman"/>
          <w:i/>
          <w:color w:val="000000"/>
          <w:sz w:val="28"/>
          <w:lang w:val="ru-RU"/>
        </w:rPr>
        <w:t>Лексическая сторона речи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3669D6">
        <w:rPr>
          <w:rFonts w:ascii="Times New Roman" w:hAnsi="Times New Roman"/>
          <w:i/>
          <w:color w:val="000000"/>
          <w:sz w:val="28"/>
          <w:lang w:val="ru-RU"/>
        </w:rPr>
        <w:t xml:space="preserve">, </w:t>
      </w:r>
      <w:r>
        <w:rPr>
          <w:rFonts w:ascii="Times New Roman" w:hAnsi="Times New Roman"/>
          <w:i/>
          <w:color w:val="000000"/>
          <w:sz w:val="28"/>
        </w:rPr>
        <w:t>film</w:t>
      </w:r>
      <w:r w:rsidRPr="003669D6">
        <w:rPr>
          <w:rFonts w:ascii="Times New Roman" w:hAnsi="Times New Roman"/>
          <w:color w:val="000000"/>
          <w:sz w:val="28"/>
          <w:lang w:val="ru-RU"/>
        </w:rPr>
        <w:t>) с помощью языковой догадки.</w:t>
      </w:r>
    </w:p>
    <w:p w:rsidR="00AA2C64" w:rsidRPr="003669D6" w:rsidRDefault="003669D6">
      <w:pPr>
        <w:spacing w:after="0" w:line="264" w:lineRule="exact"/>
        <w:ind w:left="120"/>
        <w:jc w:val="both"/>
        <w:rPr>
          <w:lang w:val="ru-RU"/>
        </w:rPr>
      </w:pPr>
      <w:r w:rsidRPr="003669D6">
        <w:rPr>
          <w:rFonts w:ascii="Times New Roman" w:hAnsi="Times New Roman"/>
          <w:i/>
          <w:color w:val="000000"/>
          <w:sz w:val="28"/>
          <w:lang w:val="ru-RU"/>
        </w:rPr>
        <w:t>Грамматическая сторона речи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Нераспространённые и распространённые простые предложения.</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3669D6">
        <w:rPr>
          <w:rFonts w:ascii="Times New Roman" w:hAnsi="Times New Roman"/>
          <w:i/>
          <w:color w:val="000000"/>
          <w:sz w:val="28"/>
          <w:lang w:val="ru-RU"/>
        </w:rPr>
        <w:t xml:space="preserve"> (</w:t>
      </w:r>
      <w:r>
        <w:rPr>
          <w:rFonts w:ascii="Times New Roman" w:hAnsi="Times New Roman"/>
          <w:i/>
          <w:color w:val="000000"/>
          <w:sz w:val="28"/>
        </w:rPr>
        <w:t>It</w:t>
      </w:r>
      <w:r w:rsidRPr="003669D6">
        <w:rPr>
          <w:rFonts w:ascii="Times New Roman" w:hAnsi="Times New Roman"/>
          <w:i/>
          <w:color w:val="000000"/>
          <w:sz w:val="28"/>
          <w:lang w:val="ru-RU"/>
        </w:rPr>
        <w:t>’</w:t>
      </w:r>
      <w:r>
        <w:rPr>
          <w:rFonts w:ascii="Times New Roman" w:hAnsi="Times New Roman"/>
          <w:i/>
          <w:color w:val="000000"/>
          <w:sz w:val="28"/>
        </w:rPr>
        <w:t>s</w:t>
      </w:r>
      <w:r w:rsidRPr="003669D6">
        <w:rPr>
          <w:rFonts w:ascii="Times New Roman" w:hAnsi="Times New Roman"/>
          <w:i/>
          <w:color w:val="000000"/>
          <w:sz w:val="28"/>
          <w:lang w:val="ru-RU"/>
        </w:rPr>
        <w:t xml:space="preserve"> </w:t>
      </w:r>
      <w:r>
        <w:rPr>
          <w:rFonts w:ascii="Times New Roman" w:hAnsi="Times New Roman"/>
          <w:i/>
          <w:color w:val="000000"/>
          <w:sz w:val="28"/>
        </w:rPr>
        <w:t>a</w:t>
      </w:r>
      <w:r w:rsidRPr="003669D6">
        <w:rPr>
          <w:rFonts w:ascii="Times New Roman" w:hAnsi="Times New Roman"/>
          <w:i/>
          <w:color w:val="000000"/>
          <w:sz w:val="28"/>
          <w:lang w:val="ru-RU"/>
        </w:rPr>
        <w:t xml:space="preserve"> </w:t>
      </w:r>
      <w:r>
        <w:rPr>
          <w:rFonts w:ascii="Times New Roman" w:hAnsi="Times New Roman"/>
          <w:i/>
          <w:color w:val="000000"/>
          <w:sz w:val="28"/>
        </w:rPr>
        <w:t>red</w:t>
      </w:r>
      <w:r w:rsidRPr="003669D6">
        <w:rPr>
          <w:rFonts w:ascii="Times New Roman" w:hAnsi="Times New Roman"/>
          <w:i/>
          <w:color w:val="000000"/>
          <w:sz w:val="28"/>
          <w:lang w:val="ru-RU"/>
        </w:rPr>
        <w:t xml:space="preserve"> </w:t>
      </w:r>
      <w:r>
        <w:rPr>
          <w:rFonts w:ascii="Times New Roman" w:hAnsi="Times New Roman"/>
          <w:i/>
          <w:color w:val="000000"/>
          <w:sz w:val="28"/>
        </w:rPr>
        <w:t>ball</w:t>
      </w:r>
      <w:r w:rsidRPr="003669D6">
        <w:rPr>
          <w:rFonts w:ascii="Times New Roman" w:hAnsi="Times New Roman"/>
          <w:i/>
          <w:color w:val="000000"/>
          <w:sz w:val="28"/>
          <w:lang w:val="ru-RU"/>
        </w:rPr>
        <w:t>.).</w:t>
      </w:r>
    </w:p>
    <w:p w:rsidR="00AA2C64" w:rsidRDefault="003669D6">
      <w:pPr>
        <w:spacing w:after="0" w:line="264" w:lineRule="exact"/>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AA2C64" w:rsidRDefault="003669D6">
      <w:pPr>
        <w:spacing w:after="0" w:line="264" w:lineRule="exact"/>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AA2C64" w:rsidRDefault="003669D6">
      <w:pPr>
        <w:spacing w:after="0" w:line="264" w:lineRule="exact"/>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Предложения с краткими глагольными формами </w:t>
      </w:r>
      <w:r w:rsidRPr="003669D6">
        <w:rPr>
          <w:rFonts w:ascii="Times New Roman" w:hAnsi="Times New Roman"/>
          <w:i/>
          <w:color w:val="000000"/>
          <w:sz w:val="28"/>
          <w:lang w:val="ru-RU"/>
        </w:rPr>
        <w:t>(</w:t>
      </w:r>
      <w:r>
        <w:rPr>
          <w:rFonts w:ascii="Times New Roman" w:hAnsi="Times New Roman"/>
          <w:i/>
          <w:color w:val="000000"/>
          <w:sz w:val="28"/>
        </w:rPr>
        <w:t>She</w:t>
      </w:r>
      <w:r w:rsidRPr="003669D6">
        <w:rPr>
          <w:rFonts w:ascii="Times New Roman" w:hAnsi="Times New Roman"/>
          <w:i/>
          <w:color w:val="000000"/>
          <w:sz w:val="28"/>
          <w:lang w:val="ru-RU"/>
        </w:rPr>
        <w:t xml:space="preserve"> </w:t>
      </w:r>
      <w:r>
        <w:rPr>
          <w:rFonts w:ascii="Times New Roman" w:hAnsi="Times New Roman"/>
          <w:i/>
          <w:color w:val="000000"/>
          <w:sz w:val="28"/>
        </w:rPr>
        <w:t>can</w:t>
      </w:r>
      <w:r w:rsidRPr="003669D6">
        <w:rPr>
          <w:rFonts w:ascii="Times New Roman" w:hAnsi="Times New Roman"/>
          <w:i/>
          <w:color w:val="000000"/>
          <w:sz w:val="28"/>
          <w:lang w:val="ru-RU"/>
        </w:rPr>
        <w:t>’</w:t>
      </w:r>
      <w:r>
        <w:rPr>
          <w:rFonts w:ascii="Times New Roman" w:hAnsi="Times New Roman"/>
          <w:i/>
          <w:color w:val="000000"/>
          <w:sz w:val="28"/>
        </w:rPr>
        <w:t>t</w:t>
      </w:r>
      <w:r w:rsidRPr="003669D6">
        <w:rPr>
          <w:rFonts w:ascii="Times New Roman" w:hAnsi="Times New Roman"/>
          <w:i/>
          <w:color w:val="000000"/>
          <w:sz w:val="28"/>
          <w:lang w:val="ru-RU"/>
        </w:rPr>
        <w:t xml:space="preserve"> </w:t>
      </w:r>
      <w:r>
        <w:rPr>
          <w:rFonts w:ascii="Times New Roman" w:hAnsi="Times New Roman"/>
          <w:i/>
          <w:color w:val="000000"/>
          <w:sz w:val="28"/>
        </w:rPr>
        <w:t>swim</w:t>
      </w:r>
      <w:r w:rsidRPr="003669D6">
        <w:rPr>
          <w:rFonts w:ascii="Times New Roman" w:hAnsi="Times New Roman"/>
          <w:i/>
          <w:color w:val="000000"/>
          <w:sz w:val="28"/>
          <w:lang w:val="ru-RU"/>
        </w:rPr>
        <w:t xml:space="preserve">. </w:t>
      </w:r>
      <w:r>
        <w:rPr>
          <w:rFonts w:ascii="Times New Roman" w:hAnsi="Times New Roman"/>
          <w:i/>
          <w:color w:val="000000"/>
          <w:sz w:val="28"/>
        </w:rPr>
        <w:t>I</w:t>
      </w:r>
      <w:r w:rsidRPr="003669D6">
        <w:rPr>
          <w:rFonts w:ascii="Times New Roman" w:hAnsi="Times New Roman"/>
          <w:i/>
          <w:color w:val="000000"/>
          <w:sz w:val="28"/>
          <w:lang w:val="ru-RU"/>
        </w:rPr>
        <w:t xml:space="preserve"> </w:t>
      </w:r>
      <w:r>
        <w:rPr>
          <w:rFonts w:ascii="Times New Roman" w:hAnsi="Times New Roman"/>
          <w:i/>
          <w:color w:val="000000"/>
          <w:sz w:val="28"/>
        </w:rPr>
        <w:t>don</w:t>
      </w:r>
      <w:r w:rsidRPr="003669D6">
        <w:rPr>
          <w:rFonts w:ascii="Times New Roman" w:hAnsi="Times New Roman"/>
          <w:i/>
          <w:color w:val="000000"/>
          <w:sz w:val="28"/>
          <w:lang w:val="ru-RU"/>
        </w:rPr>
        <w:t>’</w:t>
      </w:r>
      <w:r>
        <w:rPr>
          <w:rFonts w:ascii="Times New Roman" w:hAnsi="Times New Roman"/>
          <w:i/>
          <w:color w:val="000000"/>
          <w:sz w:val="28"/>
        </w:rPr>
        <w:t>t</w:t>
      </w:r>
      <w:r w:rsidRPr="003669D6">
        <w:rPr>
          <w:rFonts w:ascii="Times New Roman" w:hAnsi="Times New Roman"/>
          <w:i/>
          <w:color w:val="000000"/>
          <w:sz w:val="28"/>
          <w:lang w:val="ru-RU"/>
        </w:rPr>
        <w:t xml:space="preserve"> </w:t>
      </w:r>
      <w:r>
        <w:rPr>
          <w:rFonts w:ascii="Times New Roman" w:hAnsi="Times New Roman"/>
          <w:i/>
          <w:color w:val="000000"/>
          <w:sz w:val="28"/>
        </w:rPr>
        <w:t>like</w:t>
      </w:r>
      <w:r w:rsidRPr="003669D6">
        <w:rPr>
          <w:rFonts w:ascii="Times New Roman" w:hAnsi="Times New Roman"/>
          <w:i/>
          <w:color w:val="000000"/>
          <w:sz w:val="28"/>
          <w:lang w:val="ru-RU"/>
        </w:rPr>
        <w:t xml:space="preserve"> </w:t>
      </w:r>
      <w:r>
        <w:rPr>
          <w:rFonts w:ascii="Times New Roman" w:hAnsi="Times New Roman"/>
          <w:i/>
          <w:color w:val="000000"/>
          <w:sz w:val="28"/>
        </w:rPr>
        <w:t>porridge</w:t>
      </w:r>
      <w:r w:rsidRPr="003669D6">
        <w:rPr>
          <w:rFonts w:ascii="Times New Roman" w:hAnsi="Times New Roman"/>
          <w:i/>
          <w:color w:val="000000"/>
          <w:sz w:val="28"/>
          <w:lang w:val="ru-RU"/>
        </w:rPr>
        <w:t>.)</w:t>
      </w:r>
      <w:r w:rsidRPr="003669D6">
        <w:rPr>
          <w:rFonts w:ascii="Times New Roman" w:hAnsi="Times New Roman"/>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Побудительные предложения в утвердительной форме </w:t>
      </w:r>
      <w:r w:rsidRPr="003669D6">
        <w:rPr>
          <w:rFonts w:ascii="Times New Roman" w:hAnsi="Times New Roman"/>
          <w:i/>
          <w:color w:val="000000"/>
          <w:sz w:val="28"/>
          <w:lang w:val="ru-RU"/>
        </w:rPr>
        <w:t>(</w:t>
      </w:r>
      <w:r>
        <w:rPr>
          <w:rFonts w:ascii="Times New Roman" w:hAnsi="Times New Roman"/>
          <w:i/>
          <w:color w:val="000000"/>
          <w:sz w:val="28"/>
        </w:rPr>
        <w:t>Come</w:t>
      </w:r>
      <w:r w:rsidRPr="003669D6">
        <w:rPr>
          <w:rFonts w:ascii="Times New Roman" w:hAnsi="Times New Roman"/>
          <w:i/>
          <w:color w:val="000000"/>
          <w:sz w:val="28"/>
          <w:lang w:val="ru-RU"/>
        </w:rPr>
        <w:t xml:space="preserve"> </w:t>
      </w:r>
      <w:r>
        <w:rPr>
          <w:rFonts w:ascii="Times New Roman" w:hAnsi="Times New Roman"/>
          <w:i/>
          <w:color w:val="000000"/>
          <w:sz w:val="28"/>
        </w:rPr>
        <w:t>in</w:t>
      </w:r>
      <w:r w:rsidRPr="003669D6">
        <w:rPr>
          <w:rFonts w:ascii="Times New Roman" w:hAnsi="Times New Roman"/>
          <w:i/>
          <w:color w:val="000000"/>
          <w:sz w:val="28"/>
          <w:lang w:val="ru-RU"/>
        </w:rPr>
        <w:t xml:space="preserve">, </w:t>
      </w:r>
      <w:r>
        <w:rPr>
          <w:rFonts w:ascii="Times New Roman" w:hAnsi="Times New Roman"/>
          <w:i/>
          <w:color w:val="000000"/>
          <w:sz w:val="28"/>
        </w:rPr>
        <w:t>please</w:t>
      </w:r>
      <w:r w:rsidRPr="003669D6">
        <w:rPr>
          <w:rFonts w:ascii="Times New Roman" w:hAnsi="Times New Roman"/>
          <w:i/>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Глаголы в </w:t>
      </w:r>
      <w:r>
        <w:rPr>
          <w:rFonts w:ascii="Times New Roman" w:hAnsi="Times New Roman"/>
          <w:color w:val="000000"/>
          <w:sz w:val="28"/>
        </w:rPr>
        <w:t>Present</w:t>
      </w:r>
      <w:r w:rsidRPr="003669D6">
        <w:rPr>
          <w:rFonts w:ascii="Times New Roman" w:hAnsi="Times New Roman"/>
          <w:color w:val="000000"/>
          <w:sz w:val="28"/>
          <w:lang w:val="ru-RU"/>
        </w:rPr>
        <w:t xml:space="preserve"> </w:t>
      </w:r>
      <w:r>
        <w:rPr>
          <w:rFonts w:ascii="Times New Roman" w:hAnsi="Times New Roman"/>
          <w:color w:val="000000"/>
          <w:sz w:val="28"/>
        </w:rPr>
        <w:t>Simple</w:t>
      </w:r>
      <w:r w:rsidRPr="003669D6">
        <w:rPr>
          <w:rFonts w:ascii="Times New Roman" w:hAnsi="Times New Roman"/>
          <w:color w:val="000000"/>
          <w:sz w:val="28"/>
          <w:lang w:val="ru-RU"/>
        </w:rPr>
        <w:t xml:space="preserve"> </w:t>
      </w:r>
      <w:r>
        <w:rPr>
          <w:rFonts w:ascii="Times New Roman" w:hAnsi="Times New Roman"/>
          <w:color w:val="000000"/>
          <w:sz w:val="28"/>
        </w:rPr>
        <w:t>Tense</w:t>
      </w:r>
      <w:r w:rsidRPr="003669D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A2C64" w:rsidRDefault="003669D6">
      <w:pPr>
        <w:spacing w:after="0" w:line="264" w:lineRule="exact"/>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3669D6">
        <w:rPr>
          <w:rFonts w:ascii="Times New Roman" w:hAnsi="Times New Roman"/>
          <w:color w:val="000000"/>
          <w:sz w:val="28"/>
          <w:lang w:val="ru-RU"/>
        </w:rPr>
        <w:t xml:space="preserve">: для выражения умения </w:t>
      </w:r>
      <w:r w:rsidRPr="003669D6">
        <w:rPr>
          <w:rFonts w:ascii="Times New Roman" w:hAnsi="Times New Roman"/>
          <w:i/>
          <w:color w:val="000000"/>
          <w:sz w:val="28"/>
          <w:lang w:val="ru-RU"/>
        </w:rPr>
        <w:t>(</w:t>
      </w:r>
      <w:r>
        <w:rPr>
          <w:rFonts w:ascii="Times New Roman" w:hAnsi="Times New Roman"/>
          <w:i/>
          <w:color w:val="000000"/>
          <w:sz w:val="28"/>
        </w:rPr>
        <w:t>I</w:t>
      </w:r>
      <w:r w:rsidRPr="003669D6">
        <w:rPr>
          <w:rFonts w:ascii="Times New Roman" w:hAnsi="Times New Roman"/>
          <w:i/>
          <w:color w:val="000000"/>
          <w:sz w:val="28"/>
          <w:lang w:val="ru-RU"/>
        </w:rPr>
        <w:t xml:space="preserve"> </w:t>
      </w:r>
      <w:r>
        <w:rPr>
          <w:rFonts w:ascii="Times New Roman" w:hAnsi="Times New Roman"/>
          <w:i/>
          <w:color w:val="000000"/>
          <w:sz w:val="28"/>
        </w:rPr>
        <w:t>can</w:t>
      </w:r>
      <w:r w:rsidRPr="003669D6">
        <w:rPr>
          <w:rFonts w:ascii="Times New Roman" w:hAnsi="Times New Roman"/>
          <w:i/>
          <w:color w:val="000000"/>
          <w:sz w:val="28"/>
          <w:lang w:val="ru-RU"/>
        </w:rPr>
        <w:t xml:space="preserve"> </w:t>
      </w:r>
      <w:r>
        <w:rPr>
          <w:rFonts w:ascii="Times New Roman" w:hAnsi="Times New Roman"/>
          <w:i/>
          <w:color w:val="000000"/>
          <w:sz w:val="28"/>
        </w:rPr>
        <w:t>play</w:t>
      </w:r>
      <w:r w:rsidRPr="003669D6">
        <w:rPr>
          <w:rFonts w:ascii="Times New Roman" w:hAnsi="Times New Roman"/>
          <w:i/>
          <w:color w:val="000000"/>
          <w:sz w:val="28"/>
          <w:lang w:val="ru-RU"/>
        </w:rPr>
        <w:t xml:space="preserve"> </w:t>
      </w:r>
      <w:r>
        <w:rPr>
          <w:rFonts w:ascii="Times New Roman" w:hAnsi="Times New Roman"/>
          <w:i/>
          <w:color w:val="000000"/>
          <w:sz w:val="28"/>
        </w:rPr>
        <w:t>tennis</w:t>
      </w:r>
      <w:r w:rsidRPr="003669D6">
        <w:rPr>
          <w:rFonts w:ascii="Times New Roman" w:hAnsi="Times New Roman"/>
          <w:i/>
          <w:color w:val="000000"/>
          <w:sz w:val="28"/>
          <w:lang w:val="ru-RU"/>
        </w:rPr>
        <w:t>.)</w:t>
      </w:r>
      <w:r w:rsidRPr="003669D6">
        <w:rPr>
          <w:rFonts w:ascii="Times New Roman" w:hAnsi="Times New Roman"/>
          <w:color w:val="000000"/>
          <w:sz w:val="28"/>
          <w:lang w:val="ru-RU"/>
        </w:rPr>
        <w:t xml:space="preserve"> и отсутствия умения </w:t>
      </w:r>
      <w:r w:rsidRPr="003669D6">
        <w:rPr>
          <w:rFonts w:ascii="Times New Roman" w:hAnsi="Times New Roman"/>
          <w:i/>
          <w:color w:val="000000"/>
          <w:sz w:val="28"/>
          <w:lang w:val="ru-RU"/>
        </w:rPr>
        <w:t>(</w:t>
      </w:r>
      <w:r>
        <w:rPr>
          <w:rFonts w:ascii="Times New Roman" w:hAnsi="Times New Roman"/>
          <w:i/>
          <w:color w:val="000000"/>
          <w:sz w:val="28"/>
        </w:rPr>
        <w:t>I</w:t>
      </w:r>
      <w:r w:rsidRPr="003669D6">
        <w:rPr>
          <w:rFonts w:ascii="Times New Roman" w:hAnsi="Times New Roman"/>
          <w:i/>
          <w:color w:val="000000"/>
          <w:sz w:val="28"/>
          <w:lang w:val="ru-RU"/>
        </w:rPr>
        <w:t xml:space="preserve"> </w:t>
      </w:r>
      <w:r>
        <w:rPr>
          <w:rFonts w:ascii="Times New Roman" w:hAnsi="Times New Roman"/>
          <w:i/>
          <w:color w:val="000000"/>
          <w:sz w:val="28"/>
        </w:rPr>
        <w:t>can</w:t>
      </w:r>
      <w:r w:rsidRPr="003669D6">
        <w:rPr>
          <w:rFonts w:ascii="Times New Roman" w:hAnsi="Times New Roman"/>
          <w:i/>
          <w:color w:val="000000"/>
          <w:sz w:val="28"/>
          <w:lang w:val="ru-RU"/>
        </w:rPr>
        <w:t>’</w:t>
      </w:r>
      <w:r>
        <w:rPr>
          <w:rFonts w:ascii="Times New Roman" w:hAnsi="Times New Roman"/>
          <w:i/>
          <w:color w:val="000000"/>
          <w:sz w:val="28"/>
        </w:rPr>
        <w:t>t</w:t>
      </w:r>
      <w:r w:rsidRPr="003669D6">
        <w:rPr>
          <w:rFonts w:ascii="Times New Roman" w:hAnsi="Times New Roman"/>
          <w:i/>
          <w:color w:val="000000"/>
          <w:sz w:val="28"/>
          <w:lang w:val="ru-RU"/>
        </w:rPr>
        <w:t xml:space="preserve"> </w:t>
      </w:r>
      <w:r>
        <w:rPr>
          <w:rFonts w:ascii="Times New Roman" w:hAnsi="Times New Roman"/>
          <w:i/>
          <w:color w:val="000000"/>
          <w:sz w:val="28"/>
        </w:rPr>
        <w:t>play</w:t>
      </w:r>
      <w:r w:rsidRPr="003669D6">
        <w:rPr>
          <w:rFonts w:ascii="Times New Roman" w:hAnsi="Times New Roman"/>
          <w:i/>
          <w:color w:val="000000"/>
          <w:sz w:val="28"/>
          <w:lang w:val="ru-RU"/>
        </w:rPr>
        <w:t xml:space="preserve"> </w:t>
      </w:r>
      <w:r>
        <w:rPr>
          <w:rFonts w:ascii="Times New Roman" w:hAnsi="Times New Roman"/>
          <w:i/>
          <w:color w:val="000000"/>
          <w:sz w:val="28"/>
        </w:rPr>
        <w:t>chess</w:t>
      </w:r>
      <w:r w:rsidRPr="003669D6">
        <w:rPr>
          <w:rFonts w:ascii="Times New Roman" w:hAnsi="Times New Roman"/>
          <w:i/>
          <w:color w:val="000000"/>
          <w:sz w:val="28"/>
          <w:lang w:val="ru-RU"/>
        </w:rPr>
        <w:t>.)</w:t>
      </w:r>
      <w:r w:rsidRPr="003669D6">
        <w:rPr>
          <w:rFonts w:ascii="Times New Roman" w:hAnsi="Times New Roman"/>
          <w:color w:val="000000"/>
          <w:sz w:val="28"/>
          <w:lang w:val="ru-RU"/>
        </w:rPr>
        <w:t xml:space="preserve">; для получения разрешения </w:t>
      </w:r>
      <w:r w:rsidRPr="003669D6">
        <w:rPr>
          <w:rFonts w:ascii="Times New Roman" w:hAnsi="Times New Roman"/>
          <w:i/>
          <w:color w:val="000000"/>
          <w:sz w:val="28"/>
          <w:lang w:val="ru-RU"/>
        </w:rPr>
        <w:t>(</w:t>
      </w:r>
      <w:r>
        <w:rPr>
          <w:rFonts w:ascii="Times New Roman" w:hAnsi="Times New Roman"/>
          <w:i/>
          <w:color w:val="000000"/>
          <w:sz w:val="28"/>
        </w:rPr>
        <w:t>Can</w:t>
      </w:r>
      <w:r w:rsidRPr="003669D6">
        <w:rPr>
          <w:rFonts w:ascii="Times New Roman" w:hAnsi="Times New Roman"/>
          <w:i/>
          <w:color w:val="000000"/>
          <w:sz w:val="28"/>
          <w:lang w:val="ru-RU"/>
        </w:rPr>
        <w:t xml:space="preserve"> </w:t>
      </w:r>
      <w:r>
        <w:rPr>
          <w:rFonts w:ascii="Times New Roman" w:hAnsi="Times New Roman"/>
          <w:i/>
          <w:color w:val="000000"/>
          <w:sz w:val="28"/>
        </w:rPr>
        <w:t>I</w:t>
      </w:r>
      <w:r w:rsidRPr="003669D6">
        <w:rPr>
          <w:rFonts w:ascii="Times New Roman" w:hAnsi="Times New Roman"/>
          <w:i/>
          <w:color w:val="000000"/>
          <w:sz w:val="28"/>
          <w:lang w:val="ru-RU"/>
        </w:rPr>
        <w:t xml:space="preserve"> </w:t>
      </w:r>
      <w:r>
        <w:rPr>
          <w:rFonts w:ascii="Times New Roman" w:hAnsi="Times New Roman"/>
          <w:i/>
          <w:color w:val="000000"/>
          <w:sz w:val="28"/>
        </w:rPr>
        <w:t>go</w:t>
      </w:r>
      <w:r w:rsidRPr="003669D6">
        <w:rPr>
          <w:rFonts w:ascii="Times New Roman" w:hAnsi="Times New Roman"/>
          <w:i/>
          <w:color w:val="000000"/>
          <w:sz w:val="28"/>
          <w:lang w:val="ru-RU"/>
        </w:rPr>
        <w:t xml:space="preserve"> </w:t>
      </w:r>
      <w:r>
        <w:rPr>
          <w:rFonts w:ascii="Times New Roman" w:hAnsi="Times New Roman"/>
          <w:i/>
          <w:color w:val="000000"/>
          <w:sz w:val="28"/>
        </w:rPr>
        <w:t>out</w:t>
      </w:r>
      <w:r w:rsidRPr="003669D6">
        <w:rPr>
          <w:rFonts w:ascii="Times New Roman" w:hAnsi="Times New Roman"/>
          <w:i/>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3669D6">
        <w:rPr>
          <w:rFonts w:ascii="Times New Roman" w:hAnsi="Times New Roman"/>
          <w:color w:val="000000"/>
          <w:sz w:val="28"/>
          <w:lang w:val="ru-RU"/>
        </w:rPr>
        <w:t xml:space="preserve"> именами существительными (наиболее распространённые случаи).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3669D6">
        <w:rPr>
          <w:rFonts w:ascii="Times New Roman" w:hAnsi="Times New Roman"/>
          <w:i/>
          <w:color w:val="000000"/>
          <w:sz w:val="28"/>
          <w:lang w:val="ru-RU"/>
        </w:rPr>
        <w:t>(</w:t>
      </w:r>
      <w:r>
        <w:rPr>
          <w:rFonts w:ascii="Times New Roman" w:hAnsi="Times New Roman"/>
          <w:i/>
          <w:color w:val="000000"/>
          <w:sz w:val="28"/>
        </w:rPr>
        <w:t>a</w:t>
      </w:r>
      <w:r w:rsidRPr="003669D6">
        <w:rPr>
          <w:rFonts w:ascii="Times New Roman" w:hAnsi="Times New Roman"/>
          <w:i/>
          <w:color w:val="000000"/>
          <w:sz w:val="28"/>
          <w:lang w:val="ru-RU"/>
        </w:rPr>
        <w:t xml:space="preserve"> </w:t>
      </w:r>
      <w:r>
        <w:rPr>
          <w:rFonts w:ascii="Times New Roman" w:hAnsi="Times New Roman"/>
          <w:i/>
          <w:color w:val="000000"/>
          <w:sz w:val="28"/>
        </w:rPr>
        <w:t>book</w:t>
      </w:r>
      <w:r w:rsidRPr="003669D6">
        <w:rPr>
          <w:rFonts w:ascii="Times New Roman" w:hAnsi="Times New Roman"/>
          <w:i/>
          <w:color w:val="000000"/>
          <w:sz w:val="28"/>
          <w:lang w:val="ru-RU"/>
        </w:rPr>
        <w:t xml:space="preserve"> – </w:t>
      </w:r>
      <w:r>
        <w:rPr>
          <w:rFonts w:ascii="Times New Roman" w:hAnsi="Times New Roman"/>
          <w:i/>
          <w:color w:val="000000"/>
          <w:sz w:val="28"/>
        </w:rPr>
        <w:t>books</w:t>
      </w:r>
      <w:r w:rsidRPr="003669D6">
        <w:rPr>
          <w:rFonts w:ascii="Times New Roman" w:hAnsi="Times New Roman"/>
          <w:i/>
          <w:color w:val="000000"/>
          <w:sz w:val="28"/>
          <w:lang w:val="ru-RU"/>
        </w:rPr>
        <w:t xml:space="preserve">; </w:t>
      </w:r>
      <w:r>
        <w:rPr>
          <w:rFonts w:ascii="Times New Roman" w:hAnsi="Times New Roman"/>
          <w:i/>
          <w:color w:val="000000"/>
          <w:sz w:val="28"/>
        </w:rPr>
        <w:t>a</w:t>
      </w:r>
      <w:r w:rsidRPr="003669D6">
        <w:rPr>
          <w:rFonts w:ascii="Times New Roman" w:hAnsi="Times New Roman"/>
          <w:i/>
          <w:color w:val="000000"/>
          <w:sz w:val="28"/>
          <w:lang w:val="ru-RU"/>
        </w:rPr>
        <w:t xml:space="preserve"> </w:t>
      </w:r>
      <w:r>
        <w:rPr>
          <w:rFonts w:ascii="Times New Roman" w:hAnsi="Times New Roman"/>
          <w:i/>
          <w:color w:val="000000"/>
          <w:sz w:val="28"/>
        </w:rPr>
        <w:t>man</w:t>
      </w:r>
      <w:r w:rsidRPr="003669D6">
        <w:rPr>
          <w:rFonts w:ascii="Times New Roman" w:hAnsi="Times New Roman"/>
          <w:i/>
          <w:color w:val="000000"/>
          <w:sz w:val="28"/>
          <w:lang w:val="ru-RU"/>
        </w:rPr>
        <w:t xml:space="preserve"> – </w:t>
      </w:r>
      <w:r>
        <w:rPr>
          <w:rFonts w:ascii="Times New Roman" w:hAnsi="Times New Roman"/>
          <w:i/>
          <w:color w:val="000000"/>
          <w:sz w:val="28"/>
        </w:rPr>
        <w:t>men</w:t>
      </w:r>
      <w:r w:rsidRPr="003669D6">
        <w:rPr>
          <w:rFonts w:ascii="Times New Roman" w:hAnsi="Times New Roman"/>
          <w:i/>
          <w:color w:val="000000"/>
          <w:sz w:val="28"/>
          <w:lang w:val="ru-RU"/>
        </w:rPr>
        <w:t>).</w:t>
      </w:r>
    </w:p>
    <w:p w:rsidR="00AA2C64" w:rsidRPr="003669D6" w:rsidRDefault="003669D6">
      <w:pPr>
        <w:spacing w:after="0" w:line="264" w:lineRule="exact"/>
        <w:ind w:firstLine="600"/>
        <w:jc w:val="both"/>
        <w:rPr>
          <w:lang w:val="ru-RU"/>
        </w:rPr>
      </w:pPr>
      <w:r>
        <w:rPr>
          <w:rFonts w:ascii="Times New Roman" w:hAnsi="Times New Roman"/>
          <w:color w:val="000000"/>
          <w:sz w:val="28"/>
        </w:rPr>
        <w:lastRenderedPageBreak/>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3669D6">
        <w:rPr>
          <w:rFonts w:ascii="Times New Roman" w:hAnsi="Times New Roman"/>
          <w:color w:val="000000"/>
          <w:sz w:val="28"/>
          <w:lang w:val="ru-RU"/>
        </w:rPr>
        <w:t xml:space="preserve">Указательные местоимения </w:t>
      </w:r>
      <w:r w:rsidRPr="003669D6">
        <w:rPr>
          <w:rFonts w:ascii="Times New Roman" w:hAnsi="Times New Roman"/>
          <w:i/>
          <w:color w:val="000000"/>
          <w:sz w:val="28"/>
          <w:lang w:val="ru-RU"/>
        </w:rPr>
        <w:t>(</w:t>
      </w:r>
      <w:r>
        <w:rPr>
          <w:rFonts w:ascii="Times New Roman" w:hAnsi="Times New Roman"/>
          <w:i/>
          <w:color w:val="000000"/>
          <w:sz w:val="28"/>
        </w:rPr>
        <w:t>this</w:t>
      </w:r>
      <w:r w:rsidRPr="003669D6">
        <w:rPr>
          <w:rFonts w:ascii="Times New Roman" w:hAnsi="Times New Roman"/>
          <w:i/>
          <w:color w:val="000000"/>
          <w:sz w:val="28"/>
          <w:lang w:val="ru-RU"/>
        </w:rPr>
        <w:t xml:space="preserve"> – </w:t>
      </w:r>
      <w:r>
        <w:rPr>
          <w:rFonts w:ascii="Times New Roman" w:hAnsi="Times New Roman"/>
          <w:i/>
          <w:color w:val="000000"/>
          <w:sz w:val="28"/>
        </w:rPr>
        <w:t>these</w:t>
      </w:r>
      <w:r w:rsidRPr="003669D6">
        <w:rPr>
          <w:rFonts w:ascii="Times New Roman" w:hAnsi="Times New Roman"/>
          <w:i/>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Количественные числительные (1–12).</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Вопросительные слова </w:t>
      </w:r>
      <w:r w:rsidRPr="003669D6">
        <w:rPr>
          <w:rFonts w:ascii="Times New Roman" w:hAnsi="Times New Roman"/>
          <w:i/>
          <w:color w:val="000000"/>
          <w:sz w:val="28"/>
          <w:lang w:val="ru-RU"/>
        </w:rPr>
        <w:t>(</w:t>
      </w:r>
      <w:r>
        <w:rPr>
          <w:rFonts w:ascii="Times New Roman" w:hAnsi="Times New Roman"/>
          <w:i/>
          <w:color w:val="000000"/>
          <w:sz w:val="28"/>
        </w:rPr>
        <w:t>who</w:t>
      </w:r>
      <w:r w:rsidRPr="003669D6">
        <w:rPr>
          <w:rFonts w:ascii="Times New Roman" w:hAnsi="Times New Roman"/>
          <w:i/>
          <w:color w:val="000000"/>
          <w:sz w:val="28"/>
          <w:lang w:val="ru-RU"/>
        </w:rPr>
        <w:t xml:space="preserve">, </w:t>
      </w:r>
      <w:r>
        <w:rPr>
          <w:rFonts w:ascii="Times New Roman" w:hAnsi="Times New Roman"/>
          <w:i/>
          <w:color w:val="000000"/>
          <w:sz w:val="28"/>
        </w:rPr>
        <w:t>what</w:t>
      </w:r>
      <w:r w:rsidRPr="003669D6">
        <w:rPr>
          <w:rFonts w:ascii="Times New Roman" w:hAnsi="Times New Roman"/>
          <w:i/>
          <w:color w:val="000000"/>
          <w:sz w:val="28"/>
          <w:lang w:val="ru-RU"/>
        </w:rPr>
        <w:t xml:space="preserve">, </w:t>
      </w:r>
      <w:r>
        <w:rPr>
          <w:rFonts w:ascii="Times New Roman" w:hAnsi="Times New Roman"/>
          <w:i/>
          <w:color w:val="000000"/>
          <w:sz w:val="28"/>
        </w:rPr>
        <w:t>how</w:t>
      </w:r>
      <w:r w:rsidRPr="003669D6">
        <w:rPr>
          <w:rFonts w:ascii="Times New Roman" w:hAnsi="Times New Roman"/>
          <w:i/>
          <w:color w:val="000000"/>
          <w:sz w:val="28"/>
          <w:lang w:val="ru-RU"/>
        </w:rPr>
        <w:t xml:space="preserve">, </w:t>
      </w:r>
      <w:r>
        <w:rPr>
          <w:rFonts w:ascii="Times New Roman" w:hAnsi="Times New Roman"/>
          <w:i/>
          <w:color w:val="000000"/>
          <w:sz w:val="28"/>
        </w:rPr>
        <w:t>where</w:t>
      </w:r>
      <w:r w:rsidRPr="003669D6">
        <w:rPr>
          <w:rFonts w:ascii="Times New Roman" w:hAnsi="Times New Roman"/>
          <w:i/>
          <w:color w:val="000000"/>
          <w:sz w:val="28"/>
          <w:lang w:val="ru-RU"/>
        </w:rPr>
        <w:t xml:space="preserve">, </w:t>
      </w:r>
      <w:r>
        <w:rPr>
          <w:rFonts w:ascii="Times New Roman" w:hAnsi="Times New Roman"/>
          <w:i/>
          <w:color w:val="000000"/>
          <w:sz w:val="28"/>
        </w:rPr>
        <w:t>how</w:t>
      </w:r>
      <w:r w:rsidRPr="003669D6">
        <w:rPr>
          <w:rFonts w:ascii="Times New Roman" w:hAnsi="Times New Roman"/>
          <w:i/>
          <w:color w:val="000000"/>
          <w:sz w:val="28"/>
          <w:lang w:val="ru-RU"/>
        </w:rPr>
        <w:t xml:space="preserve"> </w:t>
      </w:r>
      <w:r>
        <w:rPr>
          <w:rFonts w:ascii="Times New Roman" w:hAnsi="Times New Roman"/>
          <w:i/>
          <w:color w:val="000000"/>
          <w:sz w:val="28"/>
        </w:rPr>
        <w:t>many</w:t>
      </w:r>
      <w:r w:rsidRPr="003669D6">
        <w:rPr>
          <w:rFonts w:ascii="Times New Roman" w:hAnsi="Times New Roman"/>
          <w:i/>
          <w:color w:val="000000"/>
          <w:sz w:val="28"/>
          <w:lang w:val="ru-RU"/>
        </w:rPr>
        <w:t>)</w:t>
      </w:r>
      <w:r w:rsidRPr="003669D6">
        <w:rPr>
          <w:rFonts w:ascii="Times New Roman" w:hAnsi="Times New Roman"/>
          <w:color w:val="000000"/>
          <w:sz w:val="28"/>
          <w:lang w:val="ru-RU"/>
        </w:rPr>
        <w:t>.</w:t>
      </w:r>
    </w:p>
    <w:p w:rsidR="00AA2C64" w:rsidRDefault="003669D6">
      <w:pPr>
        <w:spacing w:after="0" w:line="264" w:lineRule="exact"/>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Союзы </w:t>
      </w:r>
      <w:r>
        <w:rPr>
          <w:rFonts w:ascii="Times New Roman" w:hAnsi="Times New Roman"/>
          <w:i/>
          <w:color w:val="000000"/>
          <w:sz w:val="28"/>
        </w:rPr>
        <w:t>and</w:t>
      </w:r>
      <w:r w:rsidRPr="003669D6">
        <w:rPr>
          <w:rFonts w:ascii="Times New Roman" w:hAnsi="Times New Roman"/>
          <w:i/>
          <w:color w:val="000000"/>
          <w:sz w:val="28"/>
          <w:lang w:val="ru-RU"/>
        </w:rPr>
        <w:t xml:space="preserve"> </w:t>
      </w:r>
      <w:r w:rsidRPr="003669D6">
        <w:rPr>
          <w:rFonts w:ascii="Times New Roman" w:hAnsi="Times New Roman"/>
          <w:color w:val="000000"/>
          <w:sz w:val="28"/>
          <w:lang w:val="ru-RU"/>
        </w:rPr>
        <w:t xml:space="preserve">и </w:t>
      </w:r>
      <w:r>
        <w:rPr>
          <w:rFonts w:ascii="Times New Roman" w:hAnsi="Times New Roman"/>
          <w:i/>
          <w:color w:val="000000"/>
          <w:sz w:val="28"/>
        </w:rPr>
        <w:t>but</w:t>
      </w:r>
      <w:r w:rsidRPr="003669D6">
        <w:rPr>
          <w:rFonts w:ascii="Times New Roman" w:hAnsi="Times New Roman"/>
          <w:color w:val="000000"/>
          <w:sz w:val="28"/>
          <w:lang w:val="ru-RU"/>
        </w:rPr>
        <w:t xml:space="preserve"> (</w:t>
      </w:r>
      <w:r>
        <w:rPr>
          <w:rFonts w:ascii="Times New Roman" w:hAnsi="Times New Roman"/>
          <w:color w:val="000000"/>
          <w:sz w:val="28"/>
        </w:rPr>
        <w:t>c</w:t>
      </w:r>
      <w:r w:rsidRPr="003669D6">
        <w:rPr>
          <w:rFonts w:ascii="Times New Roman" w:hAnsi="Times New Roman"/>
          <w:color w:val="000000"/>
          <w:sz w:val="28"/>
          <w:lang w:val="ru-RU"/>
        </w:rPr>
        <w:t xml:space="preserve"> однородными членами).</w:t>
      </w:r>
    </w:p>
    <w:p w:rsidR="00AA2C64" w:rsidRPr="003669D6" w:rsidRDefault="00AA2C64">
      <w:pPr>
        <w:spacing w:after="0" w:line="264" w:lineRule="exact"/>
        <w:ind w:left="120"/>
        <w:jc w:val="both"/>
        <w:rPr>
          <w:lang w:val="ru-RU"/>
        </w:rPr>
      </w:pP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t>Социокультурные знания и умения</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Знание названий родной страны и страны/стран изучаемого языка и их столиц.</w:t>
      </w:r>
    </w:p>
    <w:p w:rsidR="00AA2C64" w:rsidRPr="003669D6" w:rsidRDefault="00AA2C64">
      <w:pPr>
        <w:spacing w:after="0" w:line="264" w:lineRule="exact"/>
        <w:ind w:left="120"/>
        <w:jc w:val="both"/>
        <w:rPr>
          <w:lang w:val="ru-RU"/>
        </w:rPr>
      </w:pP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t>Компенсаторные умения</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AA2C64" w:rsidRPr="003669D6" w:rsidRDefault="00AA2C64">
      <w:pPr>
        <w:spacing w:after="0"/>
        <w:ind w:left="120"/>
        <w:rPr>
          <w:lang w:val="ru-RU"/>
        </w:rPr>
      </w:pPr>
      <w:bookmarkStart w:id="5" w:name="_Toc140053182"/>
      <w:bookmarkEnd w:id="5"/>
    </w:p>
    <w:p w:rsidR="00AA2C64" w:rsidRPr="003669D6" w:rsidRDefault="00AA2C64">
      <w:pPr>
        <w:spacing w:after="0" w:line="264" w:lineRule="exact"/>
        <w:ind w:left="120"/>
        <w:jc w:val="both"/>
        <w:rPr>
          <w:lang w:val="ru-RU"/>
        </w:rPr>
      </w:pP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t>3 КЛАСС</w:t>
      </w:r>
    </w:p>
    <w:p w:rsidR="00AA2C64" w:rsidRPr="003669D6" w:rsidRDefault="00AA2C64">
      <w:pPr>
        <w:spacing w:after="0" w:line="264" w:lineRule="exact"/>
        <w:ind w:left="120"/>
        <w:jc w:val="both"/>
        <w:rPr>
          <w:lang w:val="ru-RU"/>
        </w:rPr>
      </w:pP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t>Тематическое содержание речи</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Мир моего «я»</w:t>
      </w:r>
      <w:r w:rsidRPr="003669D6">
        <w:rPr>
          <w:rFonts w:ascii="Times New Roman" w:hAnsi="Times New Roman"/>
          <w:color w:val="000000"/>
          <w:sz w:val="28"/>
          <w:lang w:val="ru-RU"/>
        </w:rPr>
        <w:t>. Моя семья. Мой день рождения. Моя любимая еда. Мой день (распорядок дня).</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Мир моих увлечений</w:t>
      </w:r>
      <w:r w:rsidRPr="003669D6">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Мир вокруг меня</w:t>
      </w:r>
      <w:r w:rsidRPr="003669D6">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Родная страна и страны изучаемого языка</w:t>
      </w:r>
      <w:r w:rsidRPr="003669D6">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A2C64" w:rsidRPr="003669D6" w:rsidRDefault="00AA2C64">
      <w:pPr>
        <w:spacing w:after="0" w:line="264" w:lineRule="exact"/>
        <w:ind w:left="120"/>
        <w:jc w:val="both"/>
        <w:rPr>
          <w:lang w:val="ru-RU"/>
        </w:rPr>
      </w:pP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t>Коммуникативные умения</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Говорение</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Коммуникативные умения </w:t>
      </w:r>
      <w:r w:rsidRPr="003669D6">
        <w:rPr>
          <w:rFonts w:ascii="Times New Roman" w:hAnsi="Times New Roman"/>
          <w:color w:val="000000"/>
          <w:sz w:val="28"/>
          <w:u w:val="single"/>
          <w:lang w:val="ru-RU"/>
        </w:rPr>
        <w:t>диалогической</w:t>
      </w:r>
      <w:r w:rsidRPr="003669D6">
        <w:rPr>
          <w:rFonts w:ascii="Times New Roman" w:hAnsi="Times New Roman"/>
          <w:color w:val="000000"/>
          <w:sz w:val="28"/>
          <w:lang w:val="ru-RU"/>
        </w:rPr>
        <w:t xml:space="preserve"> речи.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lastRenderedPageBreak/>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Коммуникативные умения </w:t>
      </w:r>
      <w:r w:rsidRPr="003669D6">
        <w:rPr>
          <w:rFonts w:ascii="Times New Roman" w:hAnsi="Times New Roman"/>
          <w:color w:val="000000"/>
          <w:sz w:val="28"/>
          <w:u w:val="single"/>
          <w:lang w:val="ru-RU"/>
        </w:rPr>
        <w:t>монологической</w:t>
      </w:r>
      <w:r w:rsidRPr="003669D6">
        <w:rPr>
          <w:rFonts w:ascii="Times New Roman" w:hAnsi="Times New Roman"/>
          <w:color w:val="000000"/>
          <w:sz w:val="28"/>
          <w:lang w:val="ru-RU"/>
        </w:rPr>
        <w:t xml:space="preserve"> речи.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Аудирование</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Смысловое чтение</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Тексты для чтения вслух: диалог, рассказ, сказка.</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lastRenderedPageBreak/>
        <w:t>Тексты для чтения: диалог, рассказ, сказка, электронное сообщение личного характера.</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Письмо</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Создание подписей к картинкам, фотографиям с пояснением, что на них изображено.</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AA2C64" w:rsidRPr="003669D6" w:rsidRDefault="00AA2C64">
      <w:pPr>
        <w:spacing w:after="0" w:line="264" w:lineRule="exact"/>
        <w:ind w:left="120"/>
        <w:jc w:val="both"/>
        <w:rPr>
          <w:lang w:val="ru-RU"/>
        </w:rPr>
      </w:pP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t>Языковые знания и навыки</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Фонетическая сторона речи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3669D6">
        <w:rPr>
          <w:rFonts w:ascii="Times New Roman" w:hAnsi="Times New Roman"/>
          <w:i/>
          <w:color w:val="000000"/>
          <w:sz w:val="28"/>
          <w:lang w:val="ru-RU"/>
        </w:rPr>
        <w:t>«</w:t>
      </w:r>
      <w:r>
        <w:rPr>
          <w:rFonts w:ascii="Times New Roman" w:hAnsi="Times New Roman"/>
          <w:i/>
          <w:color w:val="000000"/>
          <w:sz w:val="28"/>
        </w:rPr>
        <w:t>r</w:t>
      </w:r>
      <w:r w:rsidRPr="003669D6">
        <w:rPr>
          <w:rFonts w:ascii="Times New Roman" w:hAnsi="Times New Roman"/>
          <w:i/>
          <w:color w:val="000000"/>
          <w:sz w:val="28"/>
          <w:lang w:val="ru-RU"/>
        </w:rPr>
        <w:t>» (</w:t>
      </w:r>
      <w:r>
        <w:rPr>
          <w:rFonts w:ascii="Times New Roman" w:hAnsi="Times New Roman"/>
          <w:i/>
          <w:color w:val="000000"/>
          <w:sz w:val="28"/>
        </w:rPr>
        <w:t>there</w:t>
      </w:r>
      <w:r w:rsidRPr="003669D6">
        <w:rPr>
          <w:rFonts w:ascii="Times New Roman" w:hAnsi="Times New Roman"/>
          <w:i/>
          <w:color w:val="000000"/>
          <w:sz w:val="28"/>
          <w:lang w:val="ru-RU"/>
        </w:rPr>
        <w:t xml:space="preserve"> </w:t>
      </w:r>
      <w:r>
        <w:rPr>
          <w:rFonts w:ascii="Times New Roman" w:hAnsi="Times New Roman"/>
          <w:i/>
          <w:color w:val="000000"/>
          <w:sz w:val="28"/>
        </w:rPr>
        <w:t>is</w:t>
      </w:r>
      <w:r w:rsidRPr="003669D6">
        <w:rPr>
          <w:rFonts w:ascii="Times New Roman" w:hAnsi="Times New Roman"/>
          <w:i/>
          <w:color w:val="000000"/>
          <w:sz w:val="28"/>
          <w:lang w:val="ru-RU"/>
        </w:rPr>
        <w:t>/</w:t>
      </w:r>
      <w:r>
        <w:rPr>
          <w:rFonts w:ascii="Times New Roman" w:hAnsi="Times New Roman"/>
          <w:i/>
          <w:color w:val="000000"/>
          <w:sz w:val="28"/>
        </w:rPr>
        <w:t>there</w:t>
      </w:r>
      <w:r w:rsidRPr="003669D6">
        <w:rPr>
          <w:rFonts w:ascii="Times New Roman" w:hAnsi="Times New Roman"/>
          <w:i/>
          <w:color w:val="000000"/>
          <w:sz w:val="28"/>
          <w:lang w:val="ru-RU"/>
        </w:rPr>
        <w:t xml:space="preserve"> </w:t>
      </w:r>
      <w:r>
        <w:rPr>
          <w:rFonts w:ascii="Times New Roman" w:hAnsi="Times New Roman"/>
          <w:i/>
          <w:color w:val="000000"/>
          <w:sz w:val="28"/>
        </w:rPr>
        <w:t>are</w:t>
      </w:r>
      <w:r w:rsidRPr="003669D6">
        <w:rPr>
          <w:rFonts w:ascii="Times New Roman" w:hAnsi="Times New Roman"/>
          <w:i/>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3669D6">
        <w:rPr>
          <w:rFonts w:ascii="Times New Roman" w:hAnsi="Times New Roman"/>
          <w:i/>
          <w:color w:val="000000"/>
          <w:sz w:val="28"/>
          <w:lang w:val="ru-RU"/>
        </w:rPr>
        <w:t xml:space="preserve">+ </w:t>
      </w:r>
      <w:r>
        <w:rPr>
          <w:rFonts w:ascii="Times New Roman" w:hAnsi="Times New Roman"/>
          <w:i/>
          <w:color w:val="000000"/>
          <w:sz w:val="28"/>
        </w:rPr>
        <w:t>r</w:t>
      </w:r>
      <w:r w:rsidRPr="003669D6">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3669D6">
        <w:rPr>
          <w:rFonts w:ascii="Times New Roman" w:hAnsi="Times New Roman"/>
          <w:i/>
          <w:color w:val="000000"/>
          <w:sz w:val="28"/>
          <w:lang w:val="ru-RU"/>
        </w:rPr>
        <w:t xml:space="preserve">, </w:t>
      </w:r>
      <w:r>
        <w:rPr>
          <w:rFonts w:ascii="Times New Roman" w:hAnsi="Times New Roman"/>
          <w:i/>
          <w:color w:val="000000"/>
          <w:sz w:val="28"/>
        </w:rPr>
        <w:t>ight</w:t>
      </w:r>
      <w:r w:rsidRPr="003669D6">
        <w:rPr>
          <w:rFonts w:ascii="Times New Roman" w:hAnsi="Times New Roman"/>
          <w:color w:val="000000"/>
          <w:sz w:val="28"/>
          <w:lang w:val="ru-RU"/>
        </w:rPr>
        <w:t>) в односложных, двусложных и многосложных словах.</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Вычленение некоторых звукобуквенных сочетаний при анализе изученных слов.</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Графика, орфография и пунктуация</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Правильное написание изученных слов.</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Правильная расстановка знаков препинания: точки, вопросительного </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Лексическая сторона речи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Распознавание в письменном и звучащем тексте и употребление в устной </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и письменной речи не менее 350 лексических единиц (слов, словосочетаний, речевых клише), обслуживающих ситуации общения в </w:t>
      </w:r>
      <w:r w:rsidRPr="003669D6">
        <w:rPr>
          <w:rFonts w:ascii="Times New Roman" w:hAnsi="Times New Roman"/>
          <w:color w:val="000000"/>
          <w:sz w:val="28"/>
          <w:lang w:val="ru-RU"/>
        </w:rPr>
        <w:lastRenderedPageBreak/>
        <w:t>рамках тематического содержания речи для 3 класса, включая 200 лексических единиц, усвоенных на первом году обучения.</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3669D6">
        <w:rPr>
          <w:rFonts w:ascii="Times New Roman" w:hAnsi="Times New Roman"/>
          <w:i/>
          <w:color w:val="000000"/>
          <w:sz w:val="28"/>
          <w:lang w:val="ru-RU"/>
        </w:rPr>
        <w:t>-</w:t>
      </w:r>
      <w:r>
        <w:rPr>
          <w:rFonts w:ascii="Times New Roman" w:hAnsi="Times New Roman"/>
          <w:i/>
          <w:color w:val="000000"/>
          <w:sz w:val="28"/>
        </w:rPr>
        <w:t>teen</w:t>
      </w:r>
      <w:r w:rsidRPr="003669D6">
        <w:rPr>
          <w:rFonts w:ascii="Times New Roman" w:hAnsi="Times New Roman"/>
          <w:i/>
          <w:color w:val="000000"/>
          <w:sz w:val="28"/>
          <w:lang w:val="ru-RU"/>
        </w:rPr>
        <w:t>, -</w:t>
      </w:r>
      <w:r>
        <w:rPr>
          <w:rFonts w:ascii="Times New Roman" w:hAnsi="Times New Roman"/>
          <w:i/>
          <w:color w:val="000000"/>
          <w:sz w:val="28"/>
        </w:rPr>
        <w:t>ty</w:t>
      </w:r>
      <w:r w:rsidRPr="003669D6">
        <w:rPr>
          <w:rFonts w:ascii="Times New Roman" w:hAnsi="Times New Roman"/>
          <w:i/>
          <w:color w:val="000000"/>
          <w:sz w:val="28"/>
          <w:lang w:val="ru-RU"/>
        </w:rPr>
        <w:t>, -</w:t>
      </w:r>
      <w:r>
        <w:rPr>
          <w:rFonts w:ascii="Times New Roman" w:hAnsi="Times New Roman"/>
          <w:i/>
          <w:color w:val="000000"/>
          <w:sz w:val="28"/>
        </w:rPr>
        <w:t>th</w:t>
      </w:r>
      <w:r w:rsidRPr="003669D6">
        <w:rPr>
          <w:rFonts w:ascii="Times New Roman" w:hAnsi="Times New Roman"/>
          <w:i/>
          <w:color w:val="000000"/>
          <w:sz w:val="28"/>
          <w:lang w:val="ru-RU"/>
        </w:rPr>
        <w:t>)</w:t>
      </w:r>
      <w:r w:rsidRPr="003669D6">
        <w:rPr>
          <w:rFonts w:ascii="Times New Roman" w:hAnsi="Times New Roman"/>
          <w:color w:val="000000"/>
          <w:sz w:val="28"/>
          <w:lang w:val="ru-RU"/>
        </w:rPr>
        <w:t xml:space="preserve"> и словосложения </w:t>
      </w:r>
      <w:r w:rsidRPr="003669D6">
        <w:rPr>
          <w:rFonts w:ascii="Times New Roman" w:hAnsi="Times New Roman"/>
          <w:i/>
          <w:color w:val="000000"/>
          <w:sz w:val="28"/>
          <w:lang w:val="ru-RU"/>
        </w:rPr>
        <w:t>(</w:t>
      </w:r>
      <w:r>
        <w:rPr>
          <w:rFonts w:ascii="Times New Roman" w:hAnsi="Times New Roman"/>
          <w:i/>
          <w:color w:val="000000"/>
          <w:sz w:val="28"/>
        </w:rPr>
        <w:t>sportsman</w:t>
      </w:r>
      <w:r w:rsidRPr="003669D6">
        <w:rPr>
          <w:rFonts w:ascii="Times New Roman" w:hAnsi="Times New Roman"/>
          <w:i/>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Распознавание в устной и письменной речи интернациональных слов </w:t>
      </w:r>
      <w:r w:rsidRPr="003669D6">
        <w:rPr>
          <w:rFonts w:ascii="Times New Roman" w:hAnsi="Times New Roman"/>
          <w:i/>
          <w:color w:val="000000"/>
          <w:sz w:val="28"/>
          <w:lang w:val="ru-RU"/>
        </w:rPr>
        <w:t>(</w:t>
      </w:r>
      <w:r>
        <w:rPr>
          <w:rFonts w:ascii="Times New Roman" w:hAnsi="Times New Roman"/>
          <w:i/>
          <w:color w:val="000000"/>
          <w:sz w:val="28"/>
        </w:rPr>
        <w:t>doctor</w:t>
      </w:r>
      <w:r w:rsidRPr="003669D6">
        <w:rPr>
          <w:rFonts w:ascii="Times New Roman" w:hAnsi="Times New Roman"/>
          <w:i/>
          <w:color w:val="000000"/>
          <w:sz w:val="28"/>
          <w:lang w:val="ru-RU"/>
        </w:rPr>
        <w:t xml:space="preserve">, </w:t>
      </w:r>
      <w:r>
        <w:rPr>
          <w:rFonts w:ascii="Times New Roman" w:hAnsi="Times New Roman"/>
          <w:i/>
          <w:color w:val="000000"/>
          <w:sz w:val="28"/>
        </w:rPr>
        <w:t>film</w:t>
      </w:r>
      <w:r w:rsidRPr="003669D6">
        <w:rPr>
          <w:rFonts w:ascii="Times New Roman" w:hAnsi="Times New Roman"/>
          <w:i/>
          <w:color w:val="000000"/>
          <w:sz w:val="28"/>
          <w:lang w:val="ru-RU"/>
        </w:rPr>
        <w:t>)</w:t>
      </w:r>
      <w:r w:rsidRPr="003669D6">
        <w:rPr>
          <w:rFonts w:ascii="Times New Roman" w:hAnsi="Times New Roman"/>
          <w:color w:val="000000"/>
          <w:sz w:val="28"/>
          <w:lang w:val="ru-RU"/>
        </w:rPr>
        <w:t xml:space="preserve"> с помощью языковой догадки.</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Грамматическая сторона речи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3669D6">
        <w:rPr>
          <w:rFonts w:ascii="Times New Roman" w:hAnsi="Times New Roman"/>
          <w:i/>
          <w:color w:val="000000"/>
          <w:sz w:val="28"/>
          <w:lang w:val="ru-RU"/>
        </w:rPr>
        <w:t>-</w:t>
      </w:r>
      <w:r>
        <w:rPr>
          <w:rFonts w:ascii="Times New Roman" w:hAnsi="Times New Roman"/>
          <w:i/>
          <w:color w:val="000000"/>
          <w:sz w:val="28"/>
        </w:rPr>
        <w:t>teen</w:t>
      </w:r>
      <w:r w:rsidRPr="003669D6">
        <w:rPr>
          <w:rFonts w:ascii="Times New Roman" w:hAnsi="Times New Roman"/>
          <w:i/>
          <w:color w:val="000000"/>
          <w:sz w:val="28"/>
          <w:lang w:val="ru-RU"/>
        </w:rPr>
        <w:t>, -</w:t>
      </w:r>
      <w:r>
        <w:rPr>
          <w:rFonts w:ascii="Times New Roman" w:hAnsi="Times New Roman"/>
          <w:i/>
          <w:color w:val="000000"/>
          <w:sz w:val="28"/>
        </w:rPr>
        <w:t>ty</w:t>
      </w:r>
      <w:r w:rsidRPr="003669D6">
        <w:rPr>
          <w:rFonts w:ascii="Times New Roman" w:hAnsi="Times New Roman"/>
          <w:i/>
          <w:color w:val="000000"/>
          <w:sz w:val="28"/>
          <w:lang w:val="ru-RU"/>
        </w:rPr>
        <w:t>, -</w:t>
      </w:r>
      <w:r>
        <w:rPr>
          <w:rFonts w:ascii="Times New Roman" w:hAnsi="Times New Roman"/>
          <w:i/>
          <w:color w:val="000000"/>
          <w:sz w:val="28"/>
        </w:rPr>
        <w:t>th</w:t>
      </w:r>
      <w:r w:rsidRPr="003669D6">
        <w:rPr>
          <w:rFonts w:ascii="Times New Roman" w:hAnsi="Times New Roman"/>
          <w:color w:val="000000"/>
          <w:sz w:val="28"/>
          <w:lang w:val="ru-RU"/>
        </w:rPr>
        <w:t>) и словосложения (</w:t>
      </w:r>
      <w:r>
        <w:rPr>
          <w:rFonts w:ascii="Times New Roman" w:hAnsi="Times New Roman"/>
          <w:i/>
          <w:color w:val="000000"/>
          <w:sz w:val="28"/>
        </w:rPr>
        <w:t>football</w:t>
      </w:r>
      <w:r w:rsidRPr="003669D6">
        <w:rPr>
          <w:rFonts w:ascii="Times New Roman" w:hAnsi="Times New Roman"/>
          <w:i/>
          <w:color w:val="000000"/>
          <w:sz w:val="28"/>
          <w:lang w:val="ru-RU"/>
        </w:rPr>
        <w:t xml:space="preserve">, </w:t>
      </w:r>
      <w:r>
        <w:rPr>
          <w:rFonts w:ascii="Times New Roman" w:hAnsi="Times New Roman"/>
          <w:i/>
          <w:color w:val="000000"/>
          <w:sz w:val="28"/>
        </w:rPr>
        <w:t>snowman</w:t>
      </w:r>
      <w:r w:rsidRPr="003669D6">
        <w:rPr>
          <w:rFonts w:ascii="Times New Roman" w:hAnsi="Times New Roman"/>
          <w:color w:val="000000"/>
          <w:sz w:val="28"/>
          <w:lang w:val="ru-RU"/>
        </w:rPr>
        <w:t>).</w:t>
      </w:r>
    </w:p>
    <w:p w:rsidR="00AA2C64" w:rsidRDefault="003669D6">
      <w:pPr>
        <w:spacing w:after="0" w:line="264" w:lineRule="exact"/>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Побудительные предложения в отрицательной </w:t>
      </w:r>
      <w:r w:rsidRPr="003669D6">
        <w:rPr>
          <w:rFonts w:ascii="Times New Roman" w:hAnsi="Times New Roman"/>
          <w:i/>
          <w:color w:val="000000"/>
          <w:sz w:val="28"/>
          <w:lang w:val="ru-RU"/>
        </w:rPr>
        <w:t>(</w:t>
      </w:r>
      <w:r>
        <w:rPr>
          <w:rFonts w:ascii="Times New Roman" w:hAnsi="Times New Roman"/>
          <w:i/>
          <w:color w:val="000000"/>
          <w:sz w:val="28"/>
        </w:rPr>
        <w:t>Don</w:t>
      </w:r>
      <w:r w:rsidRPr="003669D6">
        <w:rPr>
          <w:rFonts w:ascii="Times New Roman" w:hAnsi="Times New Roman"/>
          <w:i/>
          <w:color w:val="000000"/>
          <w:sz w:val="28"/>
          <w:lang w:val="ru-RU"/>
        </w:rPr>
        <w:t>’</w:t>
      </w:r>
      <w:r>
        <w:rPr>
          <w:rFonts w:ascii="Times New Roman" w:hAnsi="Times New Roman"/>
          <w:i/>
          <w:color w:val="000000"/>
          <w:sz w:val="28"/>
        </w:rPr>
        <w:t>t</w:t>
      </w:r>
      <w:r w:rsidRPr="003669D6">
        <w:rPr>
          <w:rFonts w:ascii="Times New Roman" w:hAnsi="Times New Roman"/>
          <w:i/>
          <w:color w:val="000000"/>
          <w:sz w:val="28"/>
          <w:lang w:val="ru-RU"/>
        </w:rPr>
        <w:t xml:space="preserve"> </w:t>
      </w:r>
      <w:r>
        <w:rPr>
          <w:rFonts w:ascii="Times New Roman" w:hAnsi="Times New Roman"/>
          <w:i/>
          <w:color w:val="000000"/>
          <w:sz w:val="28"/>
        </w:rPr>
        <w:t>talk</w:t>
      </w:r>
      <w:r w:rsidRPr="003669D6">
        <w:rPr>
          <w:rFonts w:ascii="Times New Roman" w:hAnsi="Times New Roman"/>
          <w:i/>
          <w:color w:val="000000"/>
          <w:sz w:val="28"/>
          <w:lang w:val="ru-RU"/>
        </w:rPr>
        <w:t xml:space="preserve">, </w:t>
      </w:r>
      <w:r>
        <w:rPr>
          <w:rFonts w:ascii="Times New Roman" w:hAnsi="Times New Roman"/>
          <w:i/>
          <w:color w:val="000000"/>
          <w:sz w:val="28"/>
        </w:rPr>
        <w:t>please</w:t>
      </w:r>
      <w:r w:rsidRPr="003669D6">
        <w:rPr>
          <w:rFonts w:ascii="Times New Roman" w:hAnsi="Times New Roman"/>
          <w:i/>
          <w:color w:val="000000"/>
          <w:sz w:val="28"/>
          <w:lang w:val="ru-RU"/>
        </w:rPr>
        <w:t>.)</w:t>
      </w:r>
      <w:r w:rsidRPr="003669D6">
        <w:rPr>
          <w:rFonts w:ascii="Times New Roman" w:hAnsi="Times New Roman"/>
          <w:color w:val="000000"/>
          <w:sz w:val="28"/>
          <w:lang w:val="ru-RU"/>
        </w:rPr>
        <w:t xml:space="preserve"> форме.</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3669D6">
        <w:rPr>
          <w:rFonts w:ascii="Times New Roman" w:hAnsi="Times New Roman"/>
          <w:color w:val="000000"/>
          <w:sz w:val="28"/>
          <w:lang w:val="ru-RU"/>
        </w:rPr>
        <w:t xml:space="preserve"> </w:t>
      </w:r>
      <w:r>
        <w:rPr>
          <w:rFonts w:ascii="Times New Roman" w:hAnsi="Times New Roman"/>
          <w:color w:val="000000"/>
          <w:sz w:val="28"/>
        </w:rPr>
        <w:t>Simple</w:t>
      </w:r>
      <w:r w:rsidRPr="003669D6">
        <w:rPr>
          <w:rFonts w:ascii="Times New Roman" w:hAnsi="Times New Roman"/>
          <w:color w:val="000000"/>
          <w:sz w:val="28"/>
          <w:lang w:val="ru-RU"/>
        </w:rPr>
        <w:t xml:space="preserve"> </w:t>
      </w:r>
      <w:r>
        <w:rPr>
          <w:rFonts w:ascii="Times New Roman" w:hAnsi="Times New Roman"/>
          <w:color w:val="000000"/>
          <w:sz w:val="28"/>
        </w:rPr>
        <w:t>Tense</w:t>
      </w:r>
      <w:r w:rsidRPr="003669D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A2C64" w:rsidRDefault="003669D6">
      <w:pPr>
        <w:spacing w:after="0" w:line="264" w:lineRule="exact"/>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AA2C64" w:rsidRDefault="003669D6">
      <w:pPr>
        <w:spacing w:after="0" w:line="264" w:lineRule="exact"/>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AA2C64" w:rsidRDefault="003669D6">
      <w:pPr>
        <w:spacing w:after="0" w:line="264" w:lineRule="exact"/>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3669D6">
        <w:rPr>
          <w:rFonts w:ascii="Times New Roman" w:hAnsi="Times New Roman"/>
          <w:i/>
          <w:color w:val="000000"/>
          <w:sz w:val="28"/>
          <w:lang w:val="ru-RU"/>
        </w:rPr>
        <w:t>(</w:t>
      </w:r>
      <w:r>
        <w:rPr>
          <w:rFonts w:ascii="Times New Roman" w:hAnsi="Times New Roman"/>
          <w:i/>
          <w:color w:val="000000"/>
          <w:sz w:val="28"/>
        </w:rPr>
        <w:t>much</w:t>
      </w:r>
      <w:r w:rsidRPr="003669D6">
        <w:rPr>
          <w:rFonts w:ascii="Times New Roman" w:hAnsi="Times New Roman"/>
          <w:i/>
          <w:color w:val="000000"/>
          <w:sz w:val="28"/>
          <w:lang w:val="ru-RU"/>
        </w:rPr>
        <w:t>/</w:t>
      </w:r>
      <w:r>
        <w:rPr>
          <w:rFonts w:ascii="Times New Roman" w:hAnsi="Times New Roman"/>
          <w:i/>
          <w:color w:val="000000"/>
          <w:sz w:val="28"/>
        </w:rPr>
        <w:t>many</w:t>
      </w:r>
      <w:r w:rsidRPr="003669D6">
        <w:rPr>
          <w:rFonts w:ascii="Times New Roman" w:hAnsi="Times New Roman"/>
          <w:i/>
          <w:color w:val="000000"/>
          <w:sz w:val="28"/>
          <w:lang w:val="ru-RU"/>
        </w:rPr>
        <w:t>/</w:t>
      </w:r>
      <w:r>
        <w:rPr>
          <w:rFonts w:ascii="Times New Roman" w:hAnsi="Times New Roman"/>
          <w:i/>
          <w:color w:val="000000"/>
          <w:sz w:val="28"/>
        </w:rPr>
        <w:t>a</w:t>
      </w:r>
      <w:r w:rsidRPr="003669D6">
        <w:rPr>
          <w:rFonts w:ascii="Times New Roman" w:hAnsi="Times New Roman"/>
          <w:i/>
          <w:color w:val="000000"/>
          <w:sz w:val="28"/>
          <w:lang w:val="ru-RU"/>
        </w:rPr>
        <w:t xml:space="preserve"> </w:t>
      </w:r>
      <w:r>
        <w:rPr>
          <w:rFonts w:ascii="Times New Roman" w:hAnsi="Times New Roman"/>
          <w:i/>
          <w:color w:val="000000"/>
          <w:sz w:val="28"/>
        </w:rPr>
        <w:t>lot</w:t>
      </w:r>
      <w:r w:rsidRPr="003669D6">
        <w:rPr>
          <w:rFonts w:ascii="Times New Roman" w:hAnsi="Times New Roman"/>
          <w:i/>
          <w:color w:val="000000"/>
          <w:sz w:val="28"/>
          <w:lang w:val="ru-RU"/>
        </w:rPr>
        <w:t xml:space="preserve"> </w:t>
      </w:r>
      <w:r>
        <w:rPr>
          <w:rFonts w:ascii="Times New Roman" w:hAnsi="Times New Roman"/>
          <w:i/>
          <w:color w:val="000000"/>
          <w:sz w:val="28"/>
        </w:rPr>
        <w:t>of</w:t>
      </w:r>
      <w:r w:rsidRPr="003669D6">
        <w:rPr>
          <w:rFonts w:ascii="Times New Roman" w:hAnsi="Times New Roman"/>
          <w:i/>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Личные местоимения в объектном </w:t>
      </w:r>
      <w:r w:rsidRPr="003669D6">
        <w:rPr>
          <w:rFonts w:ascii="Times New Roman" w:hAnsi="Times New Roman"/>
          <w:i/>
          <w:color w:val="000000"/>
          <w:sz w:val="28"/>
          <w:lang w:val="ru-RU"/>
        </w:rPr>
        <w:t>(</w:t>
      </w:r>
      <w:r>
        <w:rPr>
          <w:rFonts w:ascii="Times New Roman" w:hAnsi="Times New Roman"/>
          <w:i/>
          <w:color w:val="000000"/>
          <w:sz w:val="28"/>
        </w:rPr>
        <w:t>me</w:t>
      </w:r>
      <w:r w:rsidRPr="003669D6">
        <w:rPr>
          <w:rFonts w:ascii="Times New Roman" w:hAnsi="Times New Roman"/>
          <w:i/>
          <w:color w:val="000000"/>
          <w:sz w:val="28"/>
          <w:lang w:val="ru-RU"/>
        </w:rPr>
        <w:t xml:space="preserve">, </w:t>
      </w:r>
      <w:r>
        <w:rPr>
          <w:rFonts w:ascii="Times New Roman" w:hAnsi="Times New Roman"/>
          <w:i/>
          <w:color w:val="000000"/>
          <w:sz w:val="28"/>
        </w:rPr>
        <w:t>you</w:t>
      </w:r>
      <w:r w:rsidRPr="003669D6">
        <w:rPr>
          <w:rFonts w:ascii="Times New Roman" w:hAnsi="Times New Roman"/>
          <w:i/>
          <w:color w:val="000000"/>
          <w:sz w:val="28"/>
          <w:lang w:val="ru-RU"/>
        </w:rPr>
        <w:t xml:space="preserve">, </w:t>
      </w:r>
      <w:r>
        <w:rPr>
          <w:rFonts w:ascii="Times New Roman" w:hAnsi="Times New Roman"/>
          <w:i/>
          <w:color w:val="000000"/>
          <w:sz w:val="28"/>
        </w:rPr>
        <w:t>him</w:t>
      </w:r>
      <w:r w:rsidRPr="003669D6">
        <w:rPr>
          <w:rFonts w:ascii="Times New Roman" w:hAnsi="Times New Roman"/>
          <w:i/>
          <w:color w:val="000000"/>
          <w:sz w:val="28"/>
          <w:lang w:val="ru-RU"/>
        </w:rPr>
        <w:t>/</w:t>
      </w:r>
      <w:r>
        <w:rPr>
          <w:rFonts w:ascii="Times New Roman" w:hAnsi="Times New Roman"/>
          <w:i/>
          <w:color w:val="000000"/>
          <w:sz w:val="28"/>
        </w:rPr>
        <w:t>her</w:t>
      </w:r>
      <w:r w:rsidRPr="003669D6">
        <w:rPr>
          <w:rFonts w:ascii="Times New Roman" w:hAnsi="Times New Roman"/>
          <w:i/>
          <w:color w:val="000000"/>
          <w:sz w:val="28"/>
          <w:lang w:val="ru-RU"/>
        </w:rPr>
        <w:t>/</w:t>
      </w:r>
      <w:r>
        <w:rPr>
          <w:rFonts w:ascii="Times New Roman" w:hAnsi="Times New Roman"/>
          <w:i/>
          <w:color w:val="000000"/>
          <w:sz w:val="28"/>
        </w:rPr>
        <w:t>it</w:t>
      </w:r>
      <w:r w:rsidRPr="003669D6">
        <w:rPr>
          <w:rFonts w:ascii="Times New Roman" w:hAnsi="Times New Roman"/>
          <w:i/>
          <w:color w:val="000000"/>
          <w:sz w:val="28"/>
          <w:lang w:val="ru-RU"/>
        </w:rPr>
        <w:t xml:space="preserve">, </w:t>
      </w:r>
      <w:r>
        <w:rPr>
          <w:rFonts w:ascii="Times New Roman" w:hAnsi="Times New Roman"/>
          <w:i/>
          <w:color w:val="000000"/>
          <w:sz w:val="28"/>
        </w:rPr>
        <w:t>us</w:t>
      </w:r>
      <w:r w:rsidRPr="003669D6">
        <w:rPr>
          <w:rFonts w:ascii="Times New Roman" w:hAnsi="Times New Roman"/>
          <w:i/>
          <w:color w:val="000000"/>
          <w:sz w:val="28"/>
          <w:lang w:val="ru-RU"/>
        </w:rPr>
        <w:t xml:space="preserve">, </w:t>
      </w:r>
      <w:r>
        <w:rPr>
          <w:rFonts w:ascii="Times New Roman" w:hAnsi="Times New Roman"/>
          <w:i/>
          <w:color w:val="000000"/>
          <w:sz w:val="28"/>
        </w:rPr>
        <w:t>them</w:t>
      </w:r>
      <w:r w:rsidRPr="003669D6">
        <w:rPr>
          <w:rFonts w:ascii="Times New Roman" w:hAnsi="Times New Roman"/>
          <w:i/>
          <w:color w:val="000000"/>
          <w:sz w:val="28"/>
          <w:lang w:val="ru-RU"/>
        </w:rPr>
        <w:t>)</w:t>
      </w:r>
      <w:r w:rsidRPr="003669D6">
        <w:rPr>
          <w:rFonts w:ascii="Times New Roman" w:hAnsi="Times New Roman"/>
          <w:color w:val="000000"/>
          <w:sz w:val="28"/>
          <w:lang w:val="ru-RU"/>
        </w:rPr>
        <w:t xml:space="preserve"> падеже. Указательные местоимения </w:t>
      </w:r>
      <w:r w:rsidRPr="003669D6">
        <w:rPr>
          <w:rFonts w:ascii="Times New Roman" w:hAnsi="Times New Roman"/>
          <w:i/>
          <w:color w:val="000000"/>
          <w:sz w:val="28"/>
          <w:lang w:val="ru-RU"/>
        </w:rPr>
        <w:t>(</w:t>
      </w:r>
      <w:r>
        <w:rPr>
          <w:rFonts w:ascii="Times New Roman" w:hAnsi="Times New Roman"/>
          <w:i/>
          <w:color w:val="000000"/>
          <w:sz w:val="28"/>
        </w:rPr>
        <w:t>this</w:t>
      </w:r>
      <w:r w:rsidRPr="003669D6">
        <w:rPr>
          <w:rFonts w:ascii="Times New Roman" w:hAnsi="Times New Roman"/>
          <w:i/>
          <w:color w:val="000000"/>
          <w:sz w:val="28"/>
          <w:lang w:val="ru-RU"/>
        </w:rPr>
        <w:t xml:space="preserve"> – </w:t>
      </w:r>
      <w:r>
        <w:rPr>
          <w:rFonts w:ascii="Times New Roman" w:hAnsi="Times New Roman"/>
          <w:i/>
          <w:color w:val="000000"/>
          <w:sz w:val="28"/>
        </w:rPr>
        <w:t>these</w:t>
      </w:r>
      <w:r w:rsidRPr="003669D6">
        <w:rPr>
          <w:rFonts w:ascii="Times New Roman" w:hAnsi="Times New Roman"/>
          <w:i/>
          <w:color w:val="000000"/>
          <w:sz w:val="28"/>
          <w:lang w:val="ru-RU"/>
        </w:rPr>
        <w:t xml:space="preserve">; </w:t>
      </w:r>
      <w:r>
        <w:rPr>
          <w:rFonts w:ascii="Times New Roman" w:hAnsi="Times New Roman"/>
          <w:i/>
          <w:color w:val="000000"/>
          <w:sz w:val="28"/>
        </w:rPr>
        <w:t>that</w:t>
      </w:r>
      <w:r w:rsidRPr="003669D6">
        <w:rPr>
          <w:rFonts w:ascii="Times New Roman" w:hAnsi="Times New Roman"/>
          <w:i/>
          <w:color w:val="000000"/>
          <w:sz w:val="28"/>
          <w:lang w:val="ru-RU"/>
        </w:rPr>
        <w:t xml:space="preserve"> – </w:t>
      </w:r>
      <w:r>
        <w:rPr>
          <w:rFonts w:ascii="Times New Roman" w:hAnsi="Times New Roman"/>
          <w:i/>
          <w:color w:val="000000"/>
          <w:sz w:val="28"/>
        </w:rPr>
        <w:t>those</w:t>
      </w:r>
      <w:r w:rsidRPr="003669D6">
        <w:rPr>
          <w:rFonts w:ascii="Times New Roman" w:hAnsi="Times New Roman"/>
          <w:i/>
          <w:color w:val="000000"/>
          <w:sz w:val="28"/>
          <w:lang w:val="ru-RU"/>
        </w:rPr>
        <w:t>).</w:t>
      </w:r>
      <w:r w:rsidRPr="003669D6">
        <w:rPr>
          <w:rFonts w:ascii="Times New Roman" w:hAnsi="Times New Roman"/>
          <w:color w:val="000000"/>
          <w:sz w:val="28"/>
          <w:lang w:val="ru-RU"/>
        </w:rPr>
        <w:t xml:space="preserve"> Неопределённые местоимения </w:t>
      </w:r>
      <w:r w:rsidRPr="003669D6">
        <w:rPr>
          <w:rFonts w:ascii="Times New Roman" w:hAnsi="Times New Roman"/>
          <w:i/>
          <w:color w:val="000000"/>
          <w:sz w:val="28"/>
          <w:lang w:val="ru-RU"/>
        </w:rPr>
        <w:t>(</w:t>
      </w:r>
      <w:r>
        <w:rPr>
          <w:rFonts w:ascii="Times New Roman" w:hAnsi="Times New Roman"/>
          <w:i/>
          <w:color w:val="000000"/>
          <w:sz w:val="28"/>
        </w:rPr>
        <w:t>some</w:t>
      </w:r>
      <w:r w:rsidRPr="003669D6">
        <w:rPr>
          <w:rFonts w:ascii="Times New Roman" w:hAnsi="Times New Roman"/>
          <w:i/>
          <w:color w:val="000000"/>
          <w:sz w:val="28"/>
          <w:lang w:val="ru-RU"/>
        </w:rPr>
        <w:t>/</w:t>
      </w:r>
      <w:r>
        <w:rPr>
          <w:rFonts w:ascii="Times New Roman" w:hAnsi="Times New Roman"/>
          <w:i/>
          <w:color w:val="000000"/>
          <w:sz w:val="28"/>
        </w:rPr>
        <w:t>any</w:t>
      </w:r>
      <w:r w:rsidRPr="003669D6">
        <w:rPr>
          <w:rFonts w:ascii="Times New Roman" w:hAnsi="Times New Roman"/>
          <w:i/>
          <w:color w:val="000000"/>
          <w:sz w:val="28"/>
          <w:lang w:val="ru-RU"/>
        </w:rPr>
        <w:t>)</w:t>
      </w:r>
      <w:r w:rsidRPr="003669D6">
        <w:rPr>
          <w:rFonts w:ascii="Times New Roman" w:hAnsi="Times New Roman"/>
          <w:color w:val="000000"/>
          <w:sz w:val="28"/>
          <w:lang w:val="ru-RU"/>
        </w:rPr>
        <w:t xml:space="preserve"> в повествовательных и вопросительных предложениях </w:t>
      </w:r>
      <w:r w:rsidRPr="003669D6">
        <w:rPr>
          <w:rFonts w:ascii="Times New Roman" w:hAnsi="Times New Roman"/>
          <w:i/>
          <w:color w:val="000000"/>
          <w:sz w:val="28"/>
          <w:lang w:val="ru-RU"/>
        </w:rPr>
        <w:t>(</w:t>
      </w:r>
      <w:r>
        <w:rPr>
          <w:rFonts w:ascii="Times New Roman" w:hAnsi="Times New Roman"/>
          <w:i/>
          <w:color w:val="000000"/>
          <w:sz w:val="28"/>
        </w:rPr>
        <w:t>Have</w:t>
      </w:r>
      <w:r w:rsidRPr="003669D6">
        <w:rPr>
          <w:rFonts w:ascii="Times New Roman" w:hAnsi="Times New Roman"/>
          <w:i/>
          <w:color w:val="000000"/>
          <w:sz w:val="28"/>
          <w:lang w:val="ru-RU"/>
        </w:rPr>
        <w:t xml:space="preserve"> </w:t>
      </w:r>
      <w:r>
        <w:rPr>
          <w:rFonts w:ascii="Times New Roman" w:hAnsi="Times New Roman"/>
          <w:i/>
          <w:color w:val="000000"/>
          <w:sz w:val="28"/>
        </w:rPr>
        <w:t>you</w:t>
      </w:r>
      <w:r w:rsidRPr="003669D6">
        <w:rPr>
          <w:rFonts w:ascii="Times New Roman" w:hAnsi="Times New Roman"/>
          <w:i/>
          <w:color w:val="000000"/>
          <w:sz w:val="28"/>
          <w:lang w:val="ru-RU"/>
        </w:rPr>
        <w:t xml:space="preserve"> </w:t>
      </w:r>
      <w:r>
        <w:rPr>
          <w:rFonts w:ascii="Times New Roman" w:hAnsi="Times New Roman"/>
          <w:i/>
          <w:color w:val="000000"/>
          <w:sz w:val="28"/>
        </w:rPr>
        <w:t>got</w:t>
      </w:r>
      <w:r w:rsidRPr="003669D6">
        <w:rPr>
          <w:rFonts w:ascii="Times New Roman" w:hAnsi="Times New Roman"/>
          <w:i/>
          <w:color w:val="000000"/>
          <w:sz w:val="28"/>
          <w:lang w:val="ru-RU"/>
        </w:rPr>
        <w:t xml:space="preserve"> </w:t>
      </w:r>
      <w:r>
        <w:rPr>
          <w:rFonts w:ascii="Times New Roman" w:hAnsi="Times New Roman"/>
          <w:i/>
          <w:color w:val="000000"/>
          <w:sz w:val="28"/>
        </w:rPr>
        <w:t>any</w:t>
      </w:r>
      <w:r w:rsidRPr="003669D6">
        <w:rPr>
          <w:rFonts w:ascii="Times New Roman" w:hAnsi="Times New Roman"/>
          <w:i/>
          <w:color w:val="000000"/>
          <w:sz w:val="28"/>
          <w:lang w:val="ru-RU"/>
        </w:rPr>
        <w:t xml:space="preserve"> </w:t>
      </w:r>
      <w:r>
        <w:rPr>
          <w:rFonts w:ascii="Times New Roman" w:hAnsi="Times New Roman"/>
          <w:i/>
          <w:color w:val="000000"/>
          <w:sz w:val="28"/>
        </w:rPr>
        <w:t>friends</w:t>
      </w:r>
      <w:r w:rsidRPr="003669D6">
        <w:rPr>
          <w:rFonts w:ascii="Times New Roman" w:hAnsi="Times New Roman"/>
          <w:i/>
          <w:color w:val="000000"/>
          <w:sz w:val="28"/>
          <w:lang w:val="ru-RU"/>
        </w:rPr>
        <w:t xml:space="preserve">? – </w:t>
      </w:r>
      <w:r>
        <w:rPr>
          <w:rFonts w:ascii="Times New Roman" w:hAnsi="Times New Roman"/>
          <w:i/>
          <w:color w:val="000000"/>
          <w:sz w:val="28"/>
        </w:rPr>
        <w:t>Yes</w:t>
      </w:r>
      <w:r w:rsidRPr="003669D6">
        <w:rPr>
          <w:rFonts w:ascii="Times New Roman" w:hAnsi="Times New Roman"/>
          <w:i/>
          <w:color w:val="000000"/>
          <w:sz w:val="28"/>
          <w:lang w:val="ru-RU"/>
        </w:rPr>
        <w:t xml:space="preserve">, </w:t>
      </w:r>
      <w:r>
        <w:rPr>
          <w:rFonts w:ascii="Times New Roman" w:hAnsi="Times New Roman"/>
          <w:i/>
          <w:color w:val="000000"/>
          <w:sz w:val="28"/>
        </w:rPr>
        <w:t>I</w:t>
      </w:r>
      <w:r w:rsidRPr="003669D6">
        <w:rPr>
          <w:rFonts w:ascii="Times New Roman" w:hAnsi="Times New Roman"/>
          <w:i/>
          <w:color w:val="000000"/>
          <w:sz w:val="28"/>
          <w:lang w:val="ru-RU"/>
        </w:rPr>
        <w:t>’</w:t>
      </w:r>
      <w:r>
        <w:rPr>
          <w:rFonts w:ascii="Times New Roman" w:hAnsi="Times New Roman"/>
          <w:i/>
          <w:color w:val="000000"/>
          <w:sz w:val="28"/>
        </w:rPr>
        <w:t>ve</w:t>
      </w:r>
      <w:r w:rsidRPr="003669D6">
        <w:rPr>
          <w:rFonts w:ascii="Times New Roman" w:hAnsi="Times New Roman"/>
          <w:i/>
          <w:color w:val="000000"/>
          <w:sz w:val="28"/>
          <w:lang w:val="ru-RU"/>
        </w:rPr>
        <w:t xml:space="preserve"> </w:t>
      </w:r>
      <w:r>
        <w:rPr>
          <w:rFonts w:ascii="Times New Roman" w:hAnsi="Times New Roman"/>
          <w:i/>
          <w:color w:val="000000"/>
          <w:sz w:val="28"/>
        </w:rPr>
        <w:t>got</w:t>
      </w:r>
      <w:r w:rsidRPr="003669D6">
        <w:rPr>
          <w:rFonts w:ascii="Times New Roman" w:hAnsi="Times New Roman"/>
          <w:i/>
          <w:color w:val="000000"/>
          <w:sz w:val="28"/>
          <w:lang w:val="ru-RU"/>
        </w:rPr>
        <w:t xml:space="preserve"> </w:t>
      </w:r>
      <w:r>
        <w:rPr>
          <w:rFonts w:ascii="Times New Roman" w:hAnsi="Times New Roman"/>
          <w:i/>
          <w:color w:val="000000"/>
          <w:sz w:val="28"/>
        </w:rPr>
        <w:t>some</w:t>
      </w:r>
      <w:r w:rsidRPr="003669D6">
        <w:rPr>
          <w:rFonts w:ascii="Times New Roman" w:hAnsi="Times New Roman"/>
          <w:i/>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Наречия частотности </w:t>
      </w:r>
      <w:r w:rsidRPr="003669D6">
        <w:rPr>
          <w:rFonts w:ascii="Times New Roman" w:hAnsi="Times New Roman"/>
          <w:i/>
          <w:color w:val="000000"/>
          <w:sz w:val="28"/>
          <w:lang w:val="ru-RU"/>
        </w:rPr>
        <w:t>(</w:t>
      </w:r>
      <w:r>
        <w:rPr>
          <w:rFonts w:ascii="Times New Roman" w:hAnsi="Times New Roman"/>
          <w:i/>
          <w:color w:val="000000"/>
          <w:sz w:val="28"/>
        </w:rPr>
        <w:t>usually</w:t>
      </w:r>
      <w:r w:rsidRPr="003669D6">
        <w:rPr>
          <w:rFonts w:ascii="Times New Roman" w:hAnsi="Times New Roman"/>
          <w:i/>
          <w:color w:val="000000"/>
          <w:sz w:val="28"/>
          <w:lang w:val="ru-RU"/>
        </w:rPr>
        <w:t xml:space="preserve">, </w:t>
      </w:r>
      <w:r>
        <w:rPr>
          <w:rFonts w:ascii="Times New Roman" w:hAnsi="Times New Roman"/>
          <w:i/>
          <w:color w:val="000000"/>
          <w:sz w:val="28"/>
        </w:rPr>
        <w:t>often</w:t>
      </w:r>
      <w:r w:rsidRPr="003669D6">
        <w:rPr>
          <w:rFonts w:ascii="Times New Roman" w:hAnsi="Times New Roman"/>
          <w:i/>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Количественные числительные (13–100). Порядковые числительные (1–30).</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Вопросительные слова </w:t>
      </w:r>
      <w:r w:rsidRPr="003669D6">
        <w:rPr>
          <w:rFonts w:ascii="Times New Roman" w:hAnsi="Times New Roman"/>
          <w:i/>
          <w:color w:val="000000"/>
          <w:sz w:val="28"/>
          <w:lang w:val="ru-RU"/>
        </w:rPr>
        <w:t>(</w:t>
      </w:r>
      <w:r>
        <w:rPr>
          <w:rFonts w:ascii="Times New Roman" w:hAnsi="Times New Roman"/>
          <w:i/>
          <w:color w:val="000000"/>
          <w:sz w:val="28"/>
        </w:rPr>
        <w:t>when</w:t>
      </w:r>
      <w:r w:rsidRPr="003669D6">
        <w:rPr>
          <w:rFonts w:ascii="Times New Roman" w:hAnsi="Times New Roman"/>
          <w:i/>
          <w:color w:val="000000"/>
          <w:sz w:val="28"/>
          <w:lang w:val="ru-RU"/>
        </w:rPr>
        <w:t xml:space="preserve">, </w:t>
      </w:r>
      <w:r>
        <w:rPr>
          <w:rFonts w:ascii="Times New Roman" w:hAnsi="Times New Roman"/>
          <w:i/>
          <w:color w:val="000000"/>
          <w:sz w:val="28"/>
        </w:rPr>
        <w:t>whose</w:t>
      </w:r>
      <w:r w:rsidRPr="003669D6">
        <w:rPr>
          <w:rFonts w:ascii="Times New Roman" w:hAnsi="Times New Roman"/>
          <w:i/>
          <w:color w:val="000000"/>
          <w:sz w:val="28"/>
          <w:lang w:val="ru-RU"/>
        </w:rPr>
        <w:t xml:space="preserve">, </w:t>
      </w:r>
      <w:r>
        <w:rPr>
          <w:rFonts w:ascii="Times New Roman" w:hAnsi="Times New Roman"/>
          <w:i/>
          <w:color w:val="000000"/>
          <w:sz w:val="28"/>
        </w:rPr>
        <w:t>why</w:t>
      </w:r>
      <w:r w:rsidRPr="003669D6">
        <w:rPr>
          <w:rFonts w:ascii="Times New Roman" w:hAnsi="Times New Roman"/>
          <w:i/>
          <w:color w:val="000000"/>
          <w:sz w:val="28"/>
          <w:lang w:val="ru-RU"/>
        </w:rPr>
        <w:t>).</w:t>
      </w:r>
    </w:p>
    <w:p w:rsidR="00AA2C64" w:rsidRDefault="003669D6">
      <w:pPr>
        <w:spacing w:after="0" w:line="264" w:lineRule="exact"/>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AA2C64" w:rsidRDefault="00AA2C64">
      <w:pPr>
        <w:spacing w:after="0" w:line="264" w:lineRule="exact"/>
        <w:ind w:left="120"/>
        <w:jc w:val="both"/>
      </w:pP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t>Социокультурные знания и умения</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A2C64" w:rsidRPr="003669D6" w:rsidRDefault="00AA2C64">
      <w:pPr>
        <w:spacing w:after="0" w:line="264" w:lineRule="exact"/>
        <w:ind w:left="120"/>
        <w:jc w:val="both"/>
        <w:rPr>
          <w:lang w:val="ru-RU"/>
        </w:rPr>
      </w:pP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lastRenderedPageBreak/>
        <w:t>Компенсаторные умения</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A2C64" w:rsidRPr="003669D6" w:rsidRDefault="00AA2C64">
      <w:pPr>
        <w:spacing w:after="0"/>
        <w:ind w:left="120"/>
        <w:rPr>
          <w:lang w:val="ru-RU"/>
        </w:rPr>
      </w:pPr>
      <w:bookmarkStart w:id="6" w:name="_Toc140053183"/>
      <w:bookmarkEnd w:id="6"/>
    </w:p>
    <w:p w:rsidR="00AA2C64" w:rsidRPr="003669D6" w:rsidRDefault="00AA2C64">
      <w:pPr>
        <w:spacing w:after="0" w:line="264" w:lineRule="exact"/>
        <w:ind w:left="120"/>
        <w:jc w:val="both"/>
        <w:rPr>
          <w:lang w:val="ru-RU"/>
        </w:rPr>
      </w:pP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t>4 КЛАСС</w:t>
      </w:r>
    </w:p>
    <w:p w:rsidR="00AA2C64" w:rsidRPr="003669D6" w:rsidRDefault="00AA2C64">
      <w:pPr>
        <w:spacing w:after="0" w:line="264" w:lineRule="exact"/>
        <w:ind w:left="120"/>
        <w:jc w:val="both"/>
        <w:rPr>
          <w:lang w:val="ru-RU"/>
        </w:rPr>
      </w:pP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t>Тематическое содержание речи</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 xml:space="preserve">Мир моего «я». </w:t>
      </w:r>
      <w:r w:rsidRPr="003669D6">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Мир моих увлечений</w:t>
      </w:r>
      <w:r w:rsidRPr="003669D6">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Мир вокруг меня</w:t>
      </w:r>
      <w:r w:rsidRPr="003669D6">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Родная страна и страны изучаемого языка</w:t>
      </w:r>
      <w:r w:rsidRPr="003669D6">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A2C64" w:rsidRPr="003669D6" w:rsidRDefault="00AA2C64">
      <w:pPr>
        <w:spacing w:after="0" w:line="264" w:lineRule="exact"/>
        <w:ind w:left="120"/>
        <w:jc w:val="both"/>
        <w:rPr>
          <w:lang w:val="ru-RU"/>
        </w:rPr>
      </w:pP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t>Коммуникативные умения</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Говорение</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Коммуникативные умения </w:t>
      </w:r>
      <w:r w:rsidRPr="003669D6">
        <w:rPr>
          <w:rFonts w:ascii="Times New Roman" w:hAnsi="Times New Roman"/>
          <w:color w:val="000000"/>
          <w:sz w:val="28"/>
          <w:u w:val="single"/>
          <w:lang w:val="ru-RU"/>
        </w:rPr>
        <w:t>диалогической</w:t>
      </w:r>
      <w:r w:rsidRPr="003669D6">
        <w:rPr>
          <w:rFonts w:ascii="Times New Roman" w:hAnsi="Times New Roman"/>
          <w:color w:val="000000"/>
          <w:sz w:val="28"/>
          <w:lang w:val="ru-RU"/>
        </w:rPr>
        <w:t xml:space="preserve"> речи.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Коммуникативные умения </w:t>
      </w:r>
      <w:r w:rsidRPr="003669D6">
        <w:rPr>
          <w:rFonts w:ascii="Times New Roman" w:hAnsi="Times New Roman"/>
          <w:color w:val="000000"/>
          <w:sz w:val="28"/>
          <w:u w:val="single"/>
          <w:lang w:val="ru-RU"/>
        </w:rPr>
        <w:t>монологической</w:t>
      </w:r>
      <w:r w:rsidRPr="003669D6">
        <w:rPr>
          <w:rFonts w:ascii="Times New Roman" w:hAnsi="Times New Roman"/>
          <w:color w:val="000000"/>
          <w:sz w:val="28"/>
          <w:lang w:val="ru-RU"/>
        </w:rPr>
        <w:t xml:space="preserve"> речи.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w:t>
      </w:r>
      <w:r w:rsidRPr="003669D6">
        <w:rPr>
          <w:rFonts w:ascii="Times New Roman" w:hAnsi="Times New Roman"/>
          <w:color w:val="000000"/>
          <w:sz w:val="28"/>
          <w:lang w:val="ru-RU"/>
        </w:rPr>
        <w:lastRenderedPageBreak/>
        <w:t>рассказ/сообщение (повествование) с опорой на ключевые слова, вопросы и (или) иллюстрации.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Аудирование</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Коммуникативные умения аудирования.</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Смысловое чтение</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Тексты для чтения вслух: диалог, рассказ, сказка.</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w:t>
      </w:r>
      <w:r w:rsidRPr="003669D6">
        <w:rPr>
          <w:rFonts w:ascii="Times New Roman" w:hAnsi="Times New Roman"/>
          <w:color w:val="000000"/>
          <w:sz w:val="28"/>
          <w:lang w:val="ru-RU"/>
        </w:rPr>
        <w:lastRenderedPageBreak/>
        <w:t>опорой и без опоры на иллюстрации и с использованием языковой догадки, в том числе контекстуальной.</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Прогнозирование содержания текста на основе заголовка</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Письмо</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Написание электронного сообщения личного характера с опорой на образец.</w:t>
      </w:r>
    </w:p>
    <w:p w:rsidR="00AA2C64" w:rsidRPr="003669D6" w:rsidRDefault="00AA2C64">
      <w:pPr>
        <w:spacing w:after="0" w:line="264" w:lineRule="exact"/>
        <w:ind w:left="120"/>
        <w:jc w:val="both"/>
        <w:rPr>
          <w:lang w:val="ru-RU"/>
        </w:rPr>
      </w:pP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t>Языковые знания и навыки</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Фонетическая сторона речи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669D6">
        <w:rPr>
          <w:rFonts w:ascii="Times New Roman" w:hAnsi="Times New Roman"/>
          <w:i/>
          <w:color w:val="000000"/>
          <w:sz w:val="28"/>
          <w:lang w:val="ru-RU"/>
        </w:rPr>
        <w:t>«</w:t>
      </w:r>
      <w:r>
        <w:rPr>
          <w:rFonts w:ascii="Times New Roman" w:hAnsi="Times New Roman"/>
          <w:i/>
          <w:color w:val="000000"/>
          <w:sz w:val="28"/>
        </w:rPr>
        <w:t>r</w:t>
      </w:r>
      <w:r w:rsidRPr="003669D6">
        <w:rPr>
          <w:rFonts w:ascii="Times New Roman" w:hAnsi="Times New Roman"/>
          <w:i/>
          <w:color w:val="000000"/>
          <w:sz w:val="28"/>
          <w:lang w:val="ru-RU"/>
        </w:rPr>
        <w:t>» (</w:t>
      </w:r>
      <w:r>
        <w:rPr>
          <w:rFonts w:ascii="Times New Roman" w:hAnsi="Times New Roman"/>
          <w:i/>
          <w:color w:val="000000"/>
          <w:sz w:val="28"/>
        </w:rPr>
        <w:t>there</w:t>
      </w:r>
      <w:r w:rsidRPr="003669D6">
        <w:rPr>
          <w:rFonts w:ascii="Times New Roman" w:hAnsi="Times New Roman"/>
          <w:i/>
          <w:color w:val="000000"/>
          <w:sz w:val="28"/>
          <w:lang w:val="ru-RU"/>
        </w:rPr>
        <w:t xml:space="preserve"> </w:t>
      </w:r>
      <w:r>
        <w:rPr>
          <w:rFonts w:ascii="Times New Roman" w:hAnsi="Times New Roman"/>
          <w:i/>
          <w:color w:val="000000"/>
          <w:sz w:val="28"/>
        </w:rPr>
        <w:t>is</w:t>
      </w:r>
      <w:r w:rsidRPr="003669D6">
        <w:rPr>
          <w:rFonts w:ascii="Times New Roman" w:hAnsi="Times New Roman"/>
          <w:i/>
          <w:color w:val="000000"/>
          <w:sz w:val="28"/>
          <w:lang w:val="ru-RU"/>
        </w:rPr>
        <w:t>/</w:t>
      </w:r>
      <w:r>
        <w:rPr>
          <w:rFonts w:ascii="Times New Roman" w:hAnsi="Times New Roman"/>
          <w:i/>
          <w:color w:val="000000"/>
          <w:sz w:val="28"/>
        </w:rPr>
        <w:t>there</w:t>
      </w:r>
      <w:r w:rsidRPr="003669D6">
        <w:rPr>
          <w:rFonts w:ascii="Times New Roman" w:hAnsi="Times New Roman"/>
          <w:i/>
          <w:color w:val="000000"/>
          <w:sz w:val="28"/>
          <w:lang w:val="ru-RU"/>
        </w:rPr>
        <w:t xml:space="preserve"> </w:t>
      </w:r>
      <w:r>
        <w:rPr>
          <w:rFonts w:ascii="Times New Roman" w:hAnsi="Times New Roman"/>
          <w:i/>
          <w:color w:val="000000"/>
          <w:sz w:val="28"/>
        </w:rPr>
        <w:t>are</w:t>
      </w:r>
      <w:r w:rsidRPr="003669D6">
        <w:rPr>
          <w:rFonts w:ascii="Times New Roman" w:hAnsi="Times New Roman"/>
          <w:i/>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3669D6">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3669D6">
        <w:rPr>
          <w:rFonts w:ascii="Times New Roman" w:hAnsi="Times New Roman"/>
          <w:i/>
          <w:color w:val="000000"/>
          <w:sz w:val="28"/>
          <w:lang w:val="ru-RU"/>
        </w:rPr>
        <w:t xml:space="preserve">, </w:t>
      </w:r>
      <w:r>
        <w:rPr>
          <w:rFonts w:ascii="Times New Roman" w:hAnsi="Times New Roman"/>
          <w:i/>
          <w:color w:val="000000"/>
          <w:sz w:val="28"/>
        </w:rPr>
        <w:t>ight</w:t>
      </w:r>
      <w:r w:rsidRPr="003669D6">
        <w:rPr>
          <w:rFonts w:ascii="Times New Roman" w:hAnsi="Times New Roman"/>
          <w:color w:val="000000"/>
          <w:sz w:val="28"/>
          <w:lang w:val="ru-RU"/>
        </w:rPr>
        <w:t>) в односложных, двусложных и многосложных словах.</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Вычленение некоторых звукобуквенных сочетаний при анализе изученных слов.</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Графика, орфография и пунктуация.</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3669D6">
        <w:rPr>
          <w:rFonts w:ascii="Times New Roman" w:hAnsi="Times New Roman"/>
          <w:color w:val="000000"/>
          <w:sz w:val="28"/>
          <w:lang w:val="ru-RU"/>
        </w:rPr>
        <w:t xml:space="preserve"> </w:t>
      </w:r>
      <w:r>
        <w:rPr>
          <w:rFonts w:ascii="Times New Roman" w:hAnsi="Times New Roman"/>
          <w:color w:val="000000"/>
          <w:sz w:val="28"/>
        </w:rPr>
        <w:t>Case</w:t>
      </w:r>
      <w:r w:rsidRPr="003669D6">
        <w:rPr>
          <w:rFonts w:ascii="Times New Roman" w:hAnsi="Times New Roman"/>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lastRenderedPageBreak/>
        <w:t>Лексическая сторона речи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3669D6">
        <w:rPr>
          <w:rFonts w:ascii="Times New Roman" w:hAnsi="Times New Roman"/>
          <w:i/>
          <w:color w:val="000000"/>
          <w:sz w:val="28"/>
          <w:lang w:val="ru-RU"/>
        </w:rPr>
        <w:t>-</w:t>
      </w:r>
      <w:r>
        <w:rPr>
          <w:rFonts w:ascii="Times New Roman" w:hAnsi="Times New Roman"/>
          <w:i/>
          <w:color w:val="000000"/>
          <w:sz w:val="28"/>
        </w:rPr>
        <w:t>er</w:t>
      </w:r>
      <w:r w:rsidRPr="003669D6">
        <w:rPr>
          <w:rFonts w:ascii="Times New Roman" w:hAnsi="Times New Roman"/>
          <w:i/>
          <w:color w:val="000000"/>
          <w:sz w:val="28"/>
          <w:lang w:val="ru-RU"/>
        </w:rPr>
        <w:t>/-</w:t>
      </w:r>
      <w:r>
        <w:rPr>
          <w:rFonts w:ascii="Times New Roman" w:hAnsi="Times New Roman"/>
          <w:i/>
          <w:color w:val="000000"/>
          <w:sz w:val="28"/>
        </w:rPr>
        <w:t>or</w:t>
      </w:r>
      <w:r w:rsidRPr="003669D6">
        <w:rPr>
          <w:rFonts w:ascii="Times New Roman" w:hAnsi="Times New Roman"/>
          <w:i/>
          <w:color w:val="000000"/>
          <w:sz w:val="28"/>
          <w:lang w:val="ru-RU"/>
        </w:rPr>
        <w:t>, -</w:t>
      </w:r>
      <w:r>
        <w:rPr>
          <w:rFonts w:ascii="Times New Roman" w:hAnsi="Times New Roman"/>
          <w:i/>
          <w:color w:val="000000"/>
          <w:sz w:val="28"/>
        </w:rPr>
        <w:t>ist</w:t>
      </w:r>
      <w:r w:rsidRPr="003669D6">
        <w:rPr>
          <w:rFonts w:ascii="Times New Roman" w:hAnsi="Times New Roman"/>
          <w:i/>
          <w:color w:val="000000"/>
          <w:sz w:val="28"/>
          <w:lang w:val="ru-RU"/>
        </w:rPr>
        <w:t xml:space="preserve"> (</w:t>
      </w:r>
      <w:r>
        <w:rPr>
          <w:rFonts w:ascii="Times New Roman" w:hAnsi="Times New Roman"/>
          <w:i/>
          <w:color w:val="000000"/>
          <w:sz w:val="28"/>
        </w:rPr>
        <w:t>worker</w:t>
      </w:r>
      <w:r w:rsidRPr="003669D6">
        <w:rPr>
          <w:rFonts w:ascii="Times New Roman" w:hAnsi="Times New Roman"/>
          <w:i/>
          <w:color w:val="000000"/>
          <w:sz w:val="28"/>
          <w:lang w:val="ru-RU"/>
        </w:rPr>
        <w:t xml:space="preserve">, </w:t>
      </w:r>
      <w:r>
        <w:rPr>
          <w:rFonts w:ascii="Times New Roman" w:hAnsi="Times New Roman"/>
          <w:i/>
          <w:color w:val="000000"/>
          <w:sz w:val="28"/>
        </w:rPr>
        <w:t>actor</w:t>
      </w:r>
      <w:r w:rsidRPr="003669D6">
        <w:rPr>
          <w:rFonts w:ascii="Times New Roman" w:hAnsi="Times New Roman"/>
          <w:i/>
          <w:color w:val="000000"/>
          <w:sz w:val="28"/>
          <w:lang w:val="ru-RU"/>
        </w:rPr>
        <w:t xml:space="preserve">, </w:t>
      </w:r>
      <w:r>
        <w:rPr>
          <w:rFonts w:ascii="Times New Roman" w:hAnsi="Times New Roman"/>
          <w:i/>
          <w:color w:val="000000"/>
          <w:sz w:val="28"/>
        </w:rPr>
        <w:t>artist</w:t>
      </w:r>
      <w:r w:rsidRPr="003669D6">
        <w:rPr>
          <w:rFonts w:ascii="Times New Roman" w:hAnsi="Times New Roman"/>
          <w:i/>
          <w:color w:val="000000"/>
          <w:sz w:val="28"/>
          <w:lang w:val="ru-RU"/>
        </w:rPr>
        <w:t>)</w:t>
      </w:r>
      <w:r w:rsidRPr="003669D6">
        <w:rPr>
          <w:rFonts w:ascii="Times New Roman" w:hAnsi="Times New Roman"/>
          <w:color w:val="000000"/>
          <w:sz w:val="28"/>
          <w:lang w:val="ru-RU"/>
        </w:rPr>
        <w:t xml:space="preserve"> и конверсии </w:t>
      </w:r>
      <w:r w:rsidRPr="003669D6">
        <w:rPr>
          <w:rFonts w:ascii="Times New Roman" w:hAnsi="Times New Roman"/>
          <w:i/>
          <w:color w:val="000000"/>
          <w:sz w:val="28"/>
          <w:lang w:val="ru-RU"/>
        </w:rPr>
        <w:t>(</w:t>
      </w:r>
      <w:r>
        <w:rPr>
          <w:rFonts w:ascii="Times New Roman" w:hAnsi="Times New Roman"/>
          <w:i/>
          <w:color w:val="000000"/>
          <w:sz w:val="28"/>
        </w:rPr>
        <w:t>to</w:t>
      </w:r>
      <w:r w:rsidRPr="003669D6">
        <w:rPr>
          <w:rFonts w:ascii="Times New Roman" w:hAnsi="Times New Roman"/>
          <w:i/>
          <w:color w:val="000000"/>
          <w:sz w:val="28"/>
          <w:lang w:val="ru-RU"/>
        </w:rPr>
        <w:t xml:space="preserve"> </w:t>
      </w:r>
      <w:r>
        <w:rPr>
          <w:rFonts w:ascii="Times New Roman" w:hAnsi="Times New Roman"/>
          <w:i/>
          <w:color w:val="000000"/>
          <w:sz w:val="28"/>
        </w:rPr>
        <w:t>play</w:t>
      </w:r>
      <w:r w:rsidRPr="003669D6">
        <w:rPr>
          <w:rFonts w:ascii="Times New Roman" w:hAnsi="Times New Roman"/>
          <w:i/>
          <w:color w:val="000000"/>
          <w:sz w:val="28"/>
          <w:lang w:val="ru-RU"/>
        </w:rPr>
        <w:t xml:space="preserve"> – </w:t>
      </w:r>
      <w:r>
        <w:rPr>
          <w:rFonts w:ascii="Times New Roman" w:hAnsi="Times New Roman"/>
          <w:i/>
          <w:color w:val="000000"/>
          <w:sz w:val="28"/>
        </w:rPr>
        <w:t>a</w:t>
      </w:r>
      <w:r w:rsidRPr="003669D6">
        <w:rPr>
          <w:rFonts w:ascii="Times New Roman" w:hAnsi="Times New Roman"/>
          <w:i/>
          <w:color w:val="000000"/>
          <w:sz w:val="28"/>
          <w:lang w:val="ru-RU"/>
        </w:rPr>
        <w:t xml:space="preserve"> </w:t>
      </w:r>
      <w:r>
        <w:rPr>
          <w:rFonts w:ascii="Times New Roman" w:hAnsi="Times New Roman"/>
          <w:i/>
          <w:color w:val="000000"/>
          <w:sz w:val="28"/>
        </w:rPr>
        <w:t>play</w:t>
      </w:r>
      <w:r w:rsidRPr="003669D6">
        <w:rPr>
          <w:rFonts w:ascii="Times New Roman" w:hAnsi="Times New Roman"/>
          <w:i/>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3669D6">
        <w:rPr>
          <w:rFonts w:ascii="Times New Roman" w:hAnsi="Times New Roman"/>
          <w:i/>
          <w:color w:val="000000"/>
          <w:sz w:val="28"/>
          <w:lang w:val="ru-RU"/>
        </w:rPr>
        <w:t>(</w:t>
      </w:r>
      <w:r>
        <w:rPr>
          <w:rFonts w:ascii="Times New Roman" w:hAnsi="Times New Roman"/>
          <w:i/>
          <w:color w:val="000000"/>
          <w:sz w:val="28"/>
        </w:rPr>
        <w:t>pilot</w:t>
      </w:r>
      <w:r w:rsidRPr="003669D6">
        <w:rPr>
          <w:rFonts w:ascii="Times New Roman" w:hAnsi="Times New Roman"/>
          <w:i/>
          <w:color w:val="000000"/>
          <w:sz w:val="28"/>
          <w:lang w:val="ru-RU"/>
        </w:rPr>
        <w:t xml:space="preserve">, </w:t>
      </w:r>
      <w:r>
        <w:rPr>
          <w:rFonts w:ascii="Times New Roman" w:hAnsi="Times New Roman"/>
          <w:i/>
          <w:color w:val="000000"/>
          <w:sz w:val="28"/>
        </w:rPr>
        <w:t>film</w:t>
      </w:r>
      <w:r w:rsidRPr="003669D6">
        <w:rPr>
          <w:rFonts w:ascii="Times New Roman" w:hAnsi="Times New Roman"/>
          <w:i/>
          <w:color w:val="000000"/>
          <w:sz w:val="28"/>
          <w:lang w:val="ru-RU"/>
        </w:rPr>
        <w:t>)</w:t>
      </w:r>
      <w:r w:rsidRPr="003669D6">
        <w:rPr>
          <w:rFonts w:ascii="Times New Roman" w:hAnsi="Times New Roman"/>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Грамматическая сторона речи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Глаголы в </w:t>
      </w:r>
      <w:r>
        <w:rPr>
          <w:rFonts w:ascii="Times New Roman" w:hAnsi="Times New Roman"/>
          <w:color w:val="000000"/>
          <w:sz w:val="28"/>
        </w:rPr>
        <w:t>Present</w:t>
      </w:r>
      <w:r w:rsidRPr="003669D6">
        <w:rPr>
          <w:rFonts w:ascii="Times New Roman" w:hAnsi="Times New Roman"/>
          <w:color w:val="000000"/>
          <w:sz w:val="28"/>
          <w:lang w:val="ru-RU"/>
        </w:rPr>
        <w:t>/</w:t>
      </w:r>
      <w:r>
        <w:rPr>
          <w:rFonts w:ascii="Times New Roman" w:hAnsi="Times New Roman"/>
          <w:color w:val="000000"/>
          <w:sz w:val="28"/>
        </w:rPr>
        <w:t>Past</w:t>
      </w:r>
      <w:r w:rsidRPr="003669D6">
        <w:rPr>
          <w:rFonts w:ascii="Times New Roman" w:hAnsi="Times New Roman"/>
          <w:color w:val="000000"/>
          <w:sz w:val="28"/>
          <w:lang w:val="ru-RU"/>
        </w:rPr>
        <w:t xml:space="preserve"> </w:t>
      </w:r>
      <w:r>
        <w:rPr>
          <w:rFonts w:ascii="Times New Roman" w:hAnsi="Times New Roman"/>
          <w:color w:val="000000"/>
          <w:sz w:val="28"/>
        </w:rPr>
        <w:t>Simple</w:t>
      </w:r>
      <w:r w:rsidRPr="003669D6">
        <w:rPr>
          <w:rFonts w:ascii="Times New Roman" w:hAnsi="Times New Roman"/>
          <w:color w:val="000000"/>
          <w:sz w:val="28"/>
          <w:lang w:val="ru-RU"/>
        </w:rPr>
        <w:t xml:space="preserve"> </w:t>
      </w:r>
      <w:r>
        <w:rPr>
          <w:rFonts w:ascii="Times New Roman" w:hAnsi="Times New Roman"/>
          <w:color w:val="000000"/>
          <w:sz w:val="28"/>
        </w:rPr>
        <w:t>Tense</w:t>
      </w:r>
      <w:r w:rsidRPr="003669D6">
        <w:rPr>
          <w:rFonts w:ascii="Times New Roman" w:hAnsi="Times New Roman"/>
          <w:color w:val="000000"/>
          <w:sz w:val="28"/>
          <w:lang w:val="ru-RU"/>
        </w:rPr>
        <w:t xml:space="preserve">, </w:t>
      </w:r>
      <w:r>
        <w:rPr>
          <w:rFonts w:ascii="Times New Roman" w:hAnsi="Times New Roman"/>
          <w:color w:val="000000"/>
          <w:sz w:val="28"/>
        </w:rPr>
        <w:t>Present</w:t>
      </w:r>
      <w:r w:rsidRPr="003669D6">
        <w:rPr>
          <w:rFonts w:ascii="Times New Roman" w:hAnsi="Times New Roman"/>
          <w:color w:val="000000"/>
          <w:sz w:val="28"/>
          <w:lang w:val="ru-RU"/>
        </w:rPr>
        <w:t xml:space="preserve"> </w:t>
      </w:r>
      <w:r>
        <w:rPr>
          <w:rFonts w:ascii="Times New Roman" w:hAnsi="Times New Roman"/>
          <w:color w:val="000000"/>
          <w:sz w:val="28"/>
        </w:rPr>
        <w:t>Continuous</w:t>
      </w:r>
      <w:r w:rsidRPr="003669D6">
        <w:rPr>
          <w:rFonts w:ascii="Times New Roman" w:hAnsi="Times New Roman"/>
          <w:color w:val="000000"/>
          <w:sz w:val="28"/>
          <w:lang w:val="ru-RU"/>
        </w:rPr>
        <w:t xml:space="preserve"> </w:t>
      </w:r>
      <w:r>
        <w:rPr>
          <w:rFonts w:ascii="Times New Roman" w:hAnsi="Times New Roman"/>
          <w:color w:val="000000"/>
          <w:sz w:val="28"/>
        </w:rPr>
        <w:t>Tense</w:t>
      </w:r>
      <w:r w:rsidRPr="003669D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3669D6">
        <w:rPr>
          <w:rFonts w:ascii="Times New Roman" w:hAnsi="Times New Roman"/>
          <w:color w:val="000000"/>
          <w:sz w:val="28"/>
          <w:lang w:val="ru-RU"/>
        </w:rPr>
        <w:t xml:space="preserve"> и </w:t>
      </w:r>
      <w:r>
        <w:rPr>
          <w:rFonts w:ascii="Times New Roman" w:hAnsi="Times New Roman"/>
          <w:i/>
          <w:color w:val="000000"/>
          <w:sz w:val="28"/>
        </w:rPr>
        <w:t>have</w:t>
      </w:r>
      <w:r w:rsidRPr="003669D6">
        <w:rPr>
          <w:rFonts w:ascii="Times New Roman" w:hAnsi="Times New Roman"/>
          <w:i/>
          <w:color w:val="000000"/>
          <w:sz w:val="28"/>
          <w:lang w:val="ru-RU"/>
        </w:rPr>
        <w:t xml:space="preserve"> </w:t>
      </w:r>
      <w:r>
        <w:rPr>
          <w:rFonts w:ascii="Times New Roman" w:hAnsi="Times New Roman"/>
          <w:i/>
          <w:color w:val="000000"/>
          <w:sz w:val="28"/>
        </w:rPr>
        <w:t>to</w:t>
      </w:r>
      <w:r w:rsidRPr="003669D6">
        <w:rPr>
          <w:rFonts w:ascii="Times New Roman" w:hAnsi="Times New Roman"/>
          <w:color w:val="000000"/>
          <w:sz w:val="28"/>
          <w:lang w:val="ru-RU"/>
        </w:rPr>
        <w:t>.</w:t>
      </w:r>
    </w:p>
    <w:p w:rsidR="00AA2C64" w:rsidRPr="003669D6" w:rsidRDefault="003669D6">
      <w:pPr>
        <w:spacing w:after="0" w:line="264" w:lineRule="exact"/>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3669D6">
        <w:rPr>
          <w:rFonts w:ascii="Times New Roman" w:hAnsi="Times New Roman"/>
          <w:i/>
          <w:color w:val="000000"/>
          <w:sz w:val="28"/>
          <w:lang w:val="ru-RU"/>
        </w:rPr>
        <w:t xml:space="preserve">, </w:t>
      </w:r>
      <w:r>
        <w:rPr>
          <w:rFonts w:ascii="Times New Roman" w:hAnsi="Times New Roman"/>
          <w:i/>
          <w:color w:val="000000"/>
          <w:sz w:val="28"/>
        </w:rPr>
        <w:t>I</w:t>
      </w:r>
      <w:r w:rsidRPr="003669D6">
        <w:rPr>
          <w:rFonts w:ascii="Times New Roman" w:hAnsi="Times New Roman"/>
          <w:i/>
          <w:color w:val="000000"/>
          <w:sz w:val="28"/>
          <w:lang w:val="ru-RU"/>
        </w:rPr>
        <w:t>’</w:t>
      </w:r>
      <w:r>
        <w:rPr>
          <w:rFonts w:ascii="Times New Roman" w:hAnsi="Times New Roman"/>
          <w:i/>
          <w:color w:val="000000"/>
          <w:sz w:val="28"/>
        </w:rPr>
        <w:t>ll</w:t>
      </w:r>
      <w:r w:rsidRPr="003669D6">
        <w:rPr>
          <w:rFonts w:ascii="Times New Roman" w:hAnsi="Times New Roman"/>
          <w:i/>
          <w:color w:val="000000"/>
          <w:sz w:val="28"/>
          <w:lang w:val="ru-RU"/>
        </w:rPr>
        <w:t xml:space="preserve"> </w:t>
      </w:r>
      <w:r>
        <w:rPr>
          <w:rFonts w:ascii="Times New Roman" w:hAnsi="Times New Roman"/>
          <w:i/>
          <w:color w:val="000000"/>
          <w:sz w:val="28"/>
        </w:rPr>
        <w:t>help</w:t>
      </w:r>
      <w:r w:rsidRPr="003669D6">
        <w:rPr>
          <w:rFonts w:ascii="Times New Roman" w:hAnsi="Times New Roman"/>
          <w:i/>
          <w:color w:val="000000"/>
          <w:sz w:val="28"/>
          <w:lang w:val="ru-RU"/>
        </w:rPr>
        <w:t xml:space="preserve"> </w:t>
      </w:r>
      <w:r>
        <w:rPr>
          <w:rFonts w:ascii="Times New Roman" w:hAnsi="Times New Roman"/>
          <w:i/>
          <w:color w:val="000000"/>
          <w:sz w:val="28"/>
        </w:rPr>
        <w:t>you</w:t>
      </w:r>
      <w:r w:rsidRPr="003669D6">
        <w:rPr>
          <w:rFonts w:ascii="Times New Roman" w:hAnsi="Times New Roman"/>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3669D6">
        <w:rPr>
          <w:rFonts w:ascii="Times New Roman" w:hAnsi="Times New Roman"/>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3669D6">
        <w:rPr>
          <w:rFonts w:ascii="Times New Roman" w:hAnsi="Times New Roman"/>
          <w:i/>
          <w:color w:val="000000"/>
          <w:sz w:val="28"/>
          <w:lang w:val="ru-RU"/>
        </w:rPr>
        <w:t xml:space="preserve"> – </w:t>
      </w:r>
      <w:r>
        <w:rPr>
          <w:rFonts w:ascii="Times New Roman" w:hAnsi="Times New Roman"/>
          <w:i/>
          <w:color w:val="000000"/>
          <w:sz w:val="28"/>
        </w:rPr>
        <w:t>better</w:t>
      </w:r>
      <w:r w:rsidRPr="003669D6">
        <w:rPr>
          <w:rFonts w:ascii="Times New Roman" w:hAnsi="Times New Roman"/>
          <w:i/>
          <w:color w:val="000000"/>
          <w:sz w:val="28"/>
          <w:lang w:val="ru-RU"/>
        </w:rPr>
        <w:t xml:space="preserve"> – (</w:t>
      </w:r>
      <w:r>
        <w:rPr>
          <w:rFonts w:ascii="Times New Roman" w:hAnsi="Times New Roman"/>
          <w:i/>
          <w:color w:val="000000"/>
          <w:sz w:val="28"/>
        </w:rPr>
        <w:t>the</w:t>
      </w:r>
      <w:r w:rsidRPr="003669D6">
        <w:rPr>
          <w:rFonts w:ascii="Times New Roman" w:hAnsi="Times New Roman"/>
          <w:i/>
          <w:color w:val="000000"/>
          <w:sz w:val="28"/>
          <w:lang w:val="ru-RU"/>
        </w:rPr>
        <w:t xml:space="preserve">) </w:t>
      </w:r>
      <w:r>
        <w:rPr>
          <w:rFonts w:ascii="Times New Roman" w:hAnsi="Times New Roman"/>
          <w:i/>
          <w:color w:val="000000"/>
          <w:sz w:val="28"/>
        </w:rPr>
        <w:t>best</w:t>
      </w:r>
      <w:r w:rsidRPr="003669D6">
        <w:rPr>
          <w:rFonts w:ascii="Times New Roman" w:hAnsi="Times New Roman"/>
          <w:i/>
          <w:color w:val="000000"/>
          <w:sz w:val="28"/>
          <w:lang w:val="ru-RU"/>
        </w:rPr>
        <w:t xml:space="preserve">, </w:t>
      </w:r>
      <w:r>
        <w:rPr>
          <w:rFonts w:ascii="Times New Roman" w:hAnsi="Times New Roman"/>
          <w:i/>
          <w:color w:val="000000"/>
          <w:sz w:val="28"/>
        </w:rPr>
        <w:t>bad</w:t>
      </w:r>
      <w:r w:rsidRPr="003669D6">
        <w:rPr>
          <w:rFonts w:ascii="Times New Roman" w:hAnsi="Times New Roman"/>
          <w:i/>
          <w:color w:val="000000"/>
          <w:sz w:val="28"/>
          <w:lang w:val="ru-RU"/>
        </w:rPr>
        <w:t xml:space="preserve"> – </w:t>
      </w:r>
      <w:r>
        <w:rPr>
          <w:rFonts w:ascii="Times New Roman" w:hAnsi="Times New Roman"/>
          <w:i/>
          <w:color w:val="000000"/>
          <w:sz w:val="28"/>
        </w:rPr>
        <w:t>worse</w:t>
      </w:r>
      <w:r w:rsidRPr="003669D6">
        <w:rPr>
          <w:rFonts w:ascii="Times New Roman" w:hAnsi="Times New Roman"/>
          <w:i/>
          <w:color w:val="000000"/>
          <w:sz w:val="28"/>
          <w:lang w:val="ru-RU"/>
        </w:rPr>
        <w:t xml:space="preserve"> – (</w:t>
      </w:r>
      <w:r>
        <w:rPr>
          <w:rFonts w:ascii="Times New Roman" w:hAnsi="Times New Roman"/>
          <w:i/>
          <w:color w:val="000000"/>
          <w:sz w:val="28"/>
        </w:rPr>
        <w:t>the</w:t>
      </w:r>
      <w:r w:rsidRPr="003669D6">
        <w:rPr>
          <w:rFonts w:ascii="Times New Roman" w:hAnsi="Times New Roman"/>
          <w:i/>
          <w:color w:val="000000"/>
          <w:sz w:val="28"/>
          <w:lang w:val="ru-RU"/>
        </w:rPr>
        <w:t xml:space="preserve">) </w:t>
      </w:r>
      <w:r>
        <w:rPr>
          <w:rFonts w:ascii="Times New Roman" w:hAnsi="Times New Roman"/>
          <w:i/>
          <w:color w:val="000000"/>
          <w:sz w:val="28"/>
        </w:rPr>
        <w:t>worst</w:t>
      </w:r>
      <w:r w:rsidRPr="003669D6">
        <w:rPr>
          <w:rFonts w:ascii="Times New Roman" w:hAnsi="Times New Roman"/>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Наречия времени.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Обозначение даты и года. Обозначение времени (</w:t>
      </w:r>
      <w:r w:rsidRPr="003669D6">
        <w:rPr>
          <w:rFonts w:ascii="Times New Roman" w:hAnsi="Times New Roman"/>
          <w:i/>
          <w:color w:val="000000"/>
          <w:sz w:val="28"/>
          <w:lang w:val="ru-RU"/>
        </w:rPr>
        <w:t xml:space="preserve">5 </w:t>
      </w:r>
      <w:r>
        <w:rPr>
          <w:rFonts w:ascii="Times New Roman" w:hAnsi="Times New Roman"/>
          <w:i/>
          <w:color w:val="000000"/>
          <w:sz w:val="28"/>
        </w:rPr>
        <w:t>o</w:t>
      </w:r>
      <w:r w:rsidRPr="003669D6">
        <w:rPr>
          <w:rFonts w:ascii="Times New Roman" w:hAnsi="Times New Roman"/>
          <w:i/>
          <w:color w:val="000000"/>
          <w:sz w:val="28"/>
          <w:lang w:val="ru-RU"/>
        </w:rPr>
        <w:t>’</w:t>
      </w:r>
      <w:r>
        <w:rPr>
          <w:rFonts w:ascii="Times New Roman" w:hAnsi="Times New Roman"/>
          <w:i/>
          <w:color w:val="000000"/>
          <w:sz w:val="28"/>
        </w:rPr>
        <w:t>clock</w:t>
      </w:r>
      <w:r w:rsidRPr="003669D6">
        <w:rPr>
          <w:rFonts w:ascii="Times New Roman" w:hAnsi="Times New Roman"/>
          <w:i/>
          <w:color w:val="000000"/>
          <w:sz w:val="28"/>
          <w:lang w:val="ru-RU"/>
        </w:rPr>
        <w:t xml:space="preserve">; 3 </w:t>
      </w:r>
      <w:r>
        <w:rPr>
          <w:rFonts w:ascii="Times New Roman" w:hAnsi="Times New Roman"/>
          <w:i/>
          <w:color w:val="000000"/>
          <w:sz w:val="28"/>
        </w:rPr>
        <w:t>am</w:t>
      </w:r>
      <w:r w:rsidRPr="003669D6">
        <w:rPr>
          <w:rFonts w:ascii="Times New Roman" w:hAnsi="Times New Roman"/>
          <w:i/>
          <w:color w:val="000000"/>
          <w:sz w:val="28"/>
          <w:lang w:val="ru-RU"/>
        </w:rPr>
        <w:t xml:space="preserve">, 2 </w:t>
      </w:r>
      <w:r>
        <w:rPr>
          <w:rFonts w:ascii="Times New Roman" w:hAnsi="Times New Roman"/>
          <w:i/>
          <w:color w:val="000000"/>
          <w:sz w:val="28"/>
        </w:rPr>
        <w:t>pm</w:t>
      </w:r>
      <w:r w:rsidRPr="003669D6">
        <w:rPr>
          <w:rFonts w:ascii="Times New Roman" w:hAnsi="Times New Roman"/>
          <w:color w:val="000000"/>
          <w:sz w:val="28"/>
          <w:lang w:val="ru-RU"/>
        </w:rPr>
        <w:t>).</w:t>
      </w:r>
    </w:p>
    <w:p w:rsidR="00AA2C64" w:rsidRPr="003669D6" w:rsidRDefault="00AA2C64">
      <w:pPr>
        <w:spacing w:after="0" w:line="264" w:lineRule="exact"/>
        <w:ind w:left="120"/>
        <w:jc w:val="both"/>
        <w:rPr>
          <w:lang w:val="ru-RU"/>
        </w:rPr>
      </w:pP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t>Социокультурные знания и умения</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AA2C64" w:rsidRPr="003669D6" w:rsidRDefault="00AA2C64">
      <w:pPr>
        <w:spacing w:after="0" w:line="264" w:lineRule="exact"/>
        <w:ind w:left="120"/>
        <w:jc w:val="both"/>
        <w:rPr>
          <w:lang w:val="ru-RU"/>
        </w:rPr>
      </w:pP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t>Компенсаторные умения</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Прогнозирование содержание текста для чтения на основе заголовка.</w:t>
      </w:r>
    </w:p>
    <w:p w:rsidR="00AA2C64" w:rsidRPr="003669D6" w:rsidRDefault="003669D6">
      <w:pPr>
        <w:spacing w:after="0" w:line="264" w:lineRule="exact"/>
        <w:ind w:firstLine="600"/>
        <w:jc w:val="both"/>
        <w:rPr>
          <w:lang w:val="ru-RU"/>
        </w:rPr>
      </w:pPr>
      <w:bookmarkStart w:id="7" w:name="block-31362131"/>
      <w:r w:rsidRPr="003669D6">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bookmarkEnd w:id="7"/>
    </w:p>
    <w:p w:rsidR="00AA2C64" w:rsidRPr="003669D6" w:rsidRDefault="00AA2C64">
      <w:pPr>
        <w:spacing w:after="0" w:line="264" w:lineRule="exact"/>
        <w:ind w:firstLine="600"/>
        <w:jc w:val="both"/>
        <w:rPr>
          <w:rFonts w:ascii="Times New Roman" w:hAnsi="Times New Roman"/>
          <w:color w:val="000000"/>
          <w:sz w:val="28"/>
          <w:lang w:val="ru-RU"/>
        </w:rPr>
      </w:pPr>
    </w:p>
    <w:p w:rsidR="00AA2C64" w:rsidRPr="003669D6" w:rsidRDefault="003669D6">
      <w:pPr>
        <w:spacing w:after="0" w:line="264" w:lineRule="exact"/>
        <w:ind w:left="120"/>
        <w:jc w:val="both"/>
        <w:rPr>
          <w:lang w:val="ru-RU"/>
        </w:rPr>
      </w:pPr>
      <w:bookmarkStart w:id="8" w:name="block-3136213"/>
      <w:bookmarkEnd w:id="8"/>
      <w:r w:rsidRPr="003669D6">
        <w:rPr>
          <w:rFonts w:ascii="Times New Roman" w:hAnsi="Times New Roman"/>
          <w:color w:val="000000"/>
          <w:sz w:val="28"/>
          <w:lang w:val="ru-RU"/>
        </w:rPr>
        <w:t>ПЛАНИРУЕМЫЕ РЕЗУЛЬТАТЫ ОСВОЕНИЯ ПРОГРАММЫ ПО ИНОСТРАННОМУ (АНГЛИЙСКОМУ) ЯЗЫКУ НА УРОВНЕ НАЧАЛЬНОГО ОБЩЕГО ОБРАЗОВАНИЯ</w:t>
      </w:r>
    </w:p>
    <w:p w:rsidR="00AA2C64" w:rsidRPr="003669D6" w:rsidRDefault="00AA2C64">
      <w:pPr>
        <w:spacing w:after="0" w:line="264" w:lineRule="exact"/>
        <w:ind w:left="120"/>
        <w:jc w:val="both"/>
        <w:rPr>
          <w:lang w:val="ru-RU"/>
        </w:rPr>
      </w:pPr>
    </w:p>
    <w:p w:rsidR="00AA2C64" w:rsidRPr="003669D6" w:rsidRDefault="003669D6">
      <w:pPr>
        <w:spacing w:after="0" w:line="264" w:lineRule="exact"/>
        <w:ind w:left="120"/>
        <w:jc w:val="both"/>
        <w:rPr>
          <w:lang w:val="ru-RU"/>
        </w:rPr>
      </w:pPr>
      <w:r w:rsidRPr="003669D6">
        <w:rPr>
          <w:rFonts w:ascii="Times New Roman" w:hAnsi="Times New Roman"/>
          <w:b/>
          <w:color w:val="333333"/>
          <w:sz w:val="28"/>
          <w:lang w:val="ru-RU"/>
        </w:rPr>
        <w:t>ЛИЧНОСТНЫЕ РЕЗУЛЬТАТЫ</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AA2C64" w:rsidRDefault="003669D6">
      <w:pPr>
        <w:spacing w:after="0" w:line="264" w:lineRule="exact"/>
        <w:ind w:left="120"/>
        <w:jc w:val="both"/>
      </w:pPr>
      <w:r>
        <w:rPr>
          <w:rFonts w:ascii="Times New Roman" w:hAnsi="Times New Roman"/>
          <w:b/>
          <w:color w:val="000000"/>
          <w:sz w:val="28"/>
        </w:rPr>
        <w:t>1) гражданско-патриотического воспитания:</w:t>
      </w:r>
    </w:p>
    <w:p w:rsidR="00AA2C64" w:rsidRPr="003669D6" w:rsidRDefault="003669D6">
      <w:pPr>
        <w:numPr>
          <w:ilvl w:val="0"/>
          <w:numId w:val="4"/>
        </w:numPr>
        <w:spacing w:after="0" w:line="264" w:lineRule="exact"/>
        <w:jc w:val="both"/>
        <w:rPr>
          <w:lang w:val="ru-RU"/>
        </w:rPr>
      </w:pPr>
      <w:r w:rsidRPr="003669D6">
        <w:rPr>
          <w:rFonts w:ascii="Times New Roman" w:hAnsi="Times New Roman"/>
          <w:color w:val="000000"/>
          <w:sz w:val="28"/>
          <w:lang w:val="ru-RU"/>
        </w:rPr>
        <w:t>становление ценностного отношения к своей Родине – России;</w:t>
      </w:r>
    </w:p>
    <w:p w:rsidR="00AA2C64" w:rsidRPr="003669D6" w:rsidRDefault="003669D6">
      <w:pPr>
        <w:numPr>
          <w:ilvl w:val="0"/>
          <w:numId w:val="4"/>
        </w:numPr>
        <w:spacing w:after="0" w:line="264" w:lineRule="exact"/>
        <w:jc w:val="both"/>
        <w:rPr>
          <w:lang w:val="ru-RU"/>
        </w:rPr>
      </w:pPr>
      <w:r w:rsidRPr="003669D6">
        <w:rPr>
          <w:rFonts w:ascii="Times New Roman" w:hAnsi="Times New Roman"/>
          <w:color w:val="000000"/>
          <w:sz w:val="28"/>
          <w:lang w:val="ru-RU"/>
        </w:rPr>
        <w:t>осознание своей этнокультурной и российской гражданской идентичности;</w:t>
      </w:r>
    </w:p>
    <w:p w:rsidR="00AA2C64" w:rsidRPr="003669D6" w:rsidRDefault="003669D6">
      <w:pPr>
        <w:numPr>
          <w:ilvl w:val="0"/>
          <w:numId w:val="4"/>
        </w:numPr>
        <w:spacing w:after="0" w:line="264" w:lineRule="exact"/>
        <w:jc w:val="both"/>
        <w:rPr>
          <w:lang w:val="ru-RU"/>
        </w:rPr>
      </w:pPr>
      <w:r w:rsidRPr="003669D6">
        <w:rPr>
          <w:rFonts w:ascii="Times New Roman" w:hAnsi="Times New Roman"/>
          <w:color w:val="000000"/>
          <w:sz w:val="28"/>
          <w:lang w:val="ru-RU"/>
        </w:rPr>
        <w:t>сопричастность к прошлому, настоящему и будущему своей страны и родного края;</w:t>
      </w:r>
    </w:p>
    <w:p w:rsidR="00AA2C64" w:rsidRPr="003669D6" w:rsidRDefault="003669D6">
      <w:pPr>
        <w:numPr>
          <w:ilvl w:val="0"/>
          <w:numId w:val="4"/>
        </w:numPr>
        <w:spacing w:after="0" w:line="264" w:lineRule="exact"/>
        <w:jc w:val="both"/>
        <w:rPr>
          <w:lang w:val="ru-RU"/>
        </w:rPr>
      </w:pPr>
      <w:r w:rsidRPr="003669D6">
        <w:rPr>
          <w:rFonts w:ascii="Times New Roman" w:hAnsi="Times New Roman"/>
          <w:color w:val="000000"/>
          <w:sz w:val="28"/>
          <w:lang w:val="ru-RU"/>
        </w:rPr>
        <w:t>уважение к своему и другим народам;</w:t>
      </w:r>
    </w:p>
    <w:p w:rsidR="00AA2C64" w:rsidRPr="003669D6" w:rsidRDefault="003669D6">
      <w:pPr>
        <w:numPr>
          <w:ilvl w:val="0"/>
          <w:numId w:val="4"/>
        </w:numPr>
        <w:spacing w:after="0" w:line="264" w:lineRule="exact"/>
        <w:jc w:val="both"/>
        <w:rPr>
          <w:lang w:val="ru-RU"/>
        </w:rPr>
      </w:pPr>
      <w:r w:rsidRPr="003669D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A2C64" w:rsidRDefault="003669D6">
      <w:pPr>
        <w:spacing w:after="0" w:line="264" w:lineRule="exact"/>
        <w:ind w:left="120"/>
        <w:jc w:val="both"/>
      </w:pPr>
      <w:r>
        <w:rPr>
          <w:rFonts w:ascii="Times New Roman" w:hAnsi="Times New Roman"/>
          <w:b/>
          <w:color w:val="000000"/>
          <w:sz w:val="28"/>
        </w:rPr>
        <w:t>2) духовно-нравственного воспитания:</w:t>
      </w:r>
    </w:p>
    <w:p w:rsidR="00AA2C64" w:rsidRDefault="003669D6">
      <w:pPr>
        <w:numPr>
          <w:ilvl w:val="0"/>
          <w:numId w:val="5"/>
        </w:numPr>
        <w:spacing w:after="0" w:line="264" w:lineRule="exact"/>
        <w:jc w:val="both"/>
      </w:pPr>
      <w:r>
        <w:rPr>
          <w:rFonts w:ascii="Times New Roman" w:hAnsi="Times New Roman"/>
          <w:color w:val="000000"/>
          <w:sz w:val="28"/>
        </w:rPr>
        <w:t>признание индивидуальности каждого человека;</w:t>
      </w:r>
    </w:p>
    <w:p w:rsidR="00AA2C64" w:rsidRPr="003669D6" w:rsidRDefault="003669D6">
      <w:pPr>
        <w:numPr>
          <w:ilvl w:val="0"/>
          <w:numId w:val="5"/>
        </w:numPr>
        <w:spacing w:after="0" w:line="264" w:lineRule="exact"/>
        <w:jc w:val="both"/>
        <w:rPr>
          <w:lang w:val="ru-RU"/>
        </w:rPr>
      </w:pPr>
      <w:r w:rsidRPr="003669D6">
        <w:rPr>
          <w:rFonts w:ascii="Times New Roman" w:hAnsi="Times New Roman"/>
          <w:color w:val="000000"/>
          <w:sz w:val="28"/>
          <w:lang w:val="ru-RU"/>
        </w:rPr>
        <w:t>проявление сопереживания, уважения и доброжелательности;</w:t>
      </w:r>
    </w:p>
    <w:p w:rsidR="00AA2C64" w:rsidRPr="003669D6" w:rsidRDefault="003669D6">
      <w:pPr>
        <w:numPr>
          <w:ilvl w:val="0"/>
          <w:numId w:val="5"/>
        </w:numPr>
        <w:spacing w:after="0" w:line="264" w:lineRule="exact"/>
        <w:jc w:val="both"/>
        <w:rPr>
          <w:lang w:val="ru-RU"/>
        </w:rPr>
      </w:pPr>
      <w:r w:rsidRPr="003669D6">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AA2C64" w:rsidRDefault="003669D6">
      <w:pPr>
        <w:spacing w:after="0" w:line="264" w:lineRule="exact"/>
        <w:ind w:left="120"/>
        <w:jc w:val="both"/>
      </w:pPr>
      <w:r>
        <w:rPr>
          <w:rFonts w:ascii="Times New Roman" w:hAnsi="Times New Roman"/>
          <w:b/>
          <w:color w:val="000000"/>
          <w:sz w:val="28"/>
        </w:rPr>
        <w:t>3) эстетического воспитания:</w:t>
      </w:r>
    </w:p>
    <w:p w:rsidR="00AA2C64" w:rsidRPr="003669D6" w:rsidRDefault="003669D6">
      <w:pPr>
        <w:numPr>
          <w:ilvl w:val="0"/>
          <w:numId w:val="6"/>
        </w:numPr>
        <w:spacing w:after="0" w:line="264" w:lineRule="exact"/>
        <w:jc w:val="both"/>
        <w:rPr>
          <w:lang w:val="ru-RU"/>
        </w:rPr>
      </w:pPr>
      <w:r w:rsidRPr="003669D6">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A2C64" w:rsidRPr="003669D6" w:rsidRDefault="003669D6">
      <w:pPr>
        <w:numPr>
          <w:ilvl w:val="0"/>
          <w:numId w:val="6"/>
        </w:numPr>
        <w:spacing w:after="0" w:line="264" w:lineRule="exact"/>
        <w:jc w:val="both"/>
        <w:rPr>
          <w:lang w:val="ru-RU"/>
        </w:rPr>
      </w:pPr>
      <w:r w:rsidRPr="003669D6">
        <w:rPr>
          <w:rFonts w:ascii="Times New Roman" w:hAnsi="Times New Roman"/>
          <w:color w:val="000000"/>
          <w:sz w:val="28"/>
          <w:lang w:val="ru-RU"/>
        </w:rPr>
        <w:t>стремление к самовыражению в разных видах художественной деятельности.</w:t>
      </w: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AA2C64" w:rsidRPr="003669D6" w:rsidRDefault="003669D6">
      <w:pPr>
        <w:numPr>
          <w:ilvl w:val="0"/>
          <w:numId w:val="7"/>
        </w:numPr>
        <w:spacing w:after="0" w:line="264" w:lineRule="exact"/>
        <w:jc w:val="both"/>
        <w:rPr>
          <w:lang w:val="ru-RU"/>
        </w:rPr>
      </w:pPr>
      <w:r w:rsidRPr="003669D6">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AA2C64" w:rsidRPr="003669D6" w:rsidRDefault="003669D6">
      <w:pPr>
        <w:numPr>
          <w:ilvl w:val="0"/>
          <w:numId w:val="7"/>
        </w:numPr>
        <w:spacing w:after="0" w:line="264" w:lineRule="exact"/>
        <w:jc w:val="both"/>
        <w:rPr>
          <w:lang w:val="ru-RU"/>
        </w:rPr>
      </w:pPr>
      <w:r w:rsidRPr="003669D6">
        <w:rPr>
          <w:rFonts w:ascii="Times New Roman" w:hAnsi="Times New Roman"/>
          <w:color w:val="000000"/>
          <w:sz w:val="28"/>
          <w:lang w:val="ru-RU"/>
        </w:rPr>
        <w:t>бережное отношение к физическому и психическому здоровью.</w:t>
      </w:r>
    </w:p>
    <w:p w:rsidR="00AA2C64" w:rsidRDefault="003669D6">
      <w:pPr>
        <w:spacing w:after="0" w:line="264" w:lineRule="exact"/>
        <w:ind w:left="120"/>
        <w:jc w:val="both"/>
      </w:pPr>
      <w:r>
        <w:rPr>
          <w:rFonts w:ascii="Times New Roman" w:hAnsi="Times New Roman"/>
          <w:b/>
          <w:color w:val="000000"/>
          <w:sz w:val="28"/>
        </w:rPr>
        <w:t>5) трудового воспитания:</w:t>
      </w:r>
    </w:p>
    <w:p w:rsidR="00AA2C64" w:rsidRPr="003669D6" w:rsidRDefault="003669D6">
      <w:pPr>
        <w:numPr>
          <w:ilvl w:val="0"/>
          <w:numId w:val="8"/>
        </w:numPr>
        <w:spacing w:after="0" w:line="264" w:lineRule="exact"/>
        <w:jc w:val="both"/>
        <w:rPr>
          <w:lang w:val="ru-RU"/>
        </w:rPr>
      </w:pPr>
      <w:r w:rsidRPr="003669D6">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w:t>
      </w:r>
      <w:r w:rsidRPr="003669D6">
        <w:rPr>
          <w:rFonts w:ascii="Times New Roman" w:hAnsi="Times New Roman"/>
          <w:color w:val="000000"/>
          <w:sz w:val="28"/>
          <w:lang w:val="ru-RU"/>
        </w:rPr>
        <w:lastRenderedPageBreak/>
        <w:t>труда, навыки участия в различных видах трудовой деятельности, интерес к различным профессия.</w:t>
      </w:r>
    </w:p>
    <w:p w:rsidR="00AA2C64" w:rsidRDefault="003669D6">
      <w:pPr>
        <w:spacing w:after="0" w:line="264" w:lineRule="exact"/>
        <w:ind w:left="120"/>
        <w:jc w:val="both"/>
      </w:pPr>
      <w:r>
        <w:rPr>
          <w:rFonts w:ascii="Times New Roman" w:hAnsi="Times New Roman"/>
          <w:b/>
          <w:color w:val="000000"/>
          <w:sz w:val="28"/>
        </w:rPr>
        <w:t>6) экологического воспитания:</w:t>
      </w:r>
    </w:p>
    <w:p w:rsidR="00AA2C64" w:rsidRDefault="003669D6">
      <w:pPr>
        <w:numPr>
          <w:ilvl w:val="0"/>
          <w:numId w:val="9"/>
        </w:numPr>
        <w:spacing w:after="0" w:line="264" w:lineRule="exact"/>
        <w:jc w:val="both"/>
      </w:pPr>
      <w:r>
        <w:rPr>
          <w:rFonts w:ascii="Times New Roman" w:hAnsi="Times New Roman"/>
          <w:color w:val="000000"/>
          <w:sz w:val="28"/>
        </w:rPr>
        <w:t>бережное отношение к природе;</w:t>
      </w:r>
    </w:p>
    <w:p w:rsidR="00AA2C64" w:rsidRPr="003669D6" w:rsidRDefault="003669D6">
      <w:pPr>
        <w:numPr>
          <w:ilvl w:val="0"/>
          <w:numId w:val="9"/>
        </w:numPr>
        <w:spacing w:after="0" w:line="264" w:lineRule="exact"/>
        <w:jc w:val="both"/>
        <w:rPr>
          <w:lang w:val="ru-RU"/>
        </w:rPr>
      </w:pPr>
      <w:r w:rsidRPr="003669D6">
        <w:rPr>
          <w:rFonts w:ascii="Times New Roman" w:hAnsi="Times New Roman"/>
          <w:color w:val="000000"/>
          <w:sz w:val="28"/>
          <w:lang w:val="ru-RU"/>
        </w:rPr>
        <w:t>неприятие действий, приносящих ей вред.</w:t>
      </w:r>
    </w:p>
    <w:p w:rsidR="00AA2C64" w:rsidRDefault="003669D6">
      <w:pPr>
        <w:spacing w:after="0" w:line="264" w:lineRule="exact"/>
        <w:ind w:left="120"/>
        <w:jc w:val="both"/>
      </w:pPr>
      <w:r>
        <w:rPr>
          <w:rFonts w:ascii="Times New Roman" w:hAnsi="Times New Roman"/>
          <w:b/>
          <w:color w:val="000000"/>
          <w:sz w:val="28"/>
        </w:rPr>
        <w:t>7) ценности научного познания:</w:t>
      </w:r>
    </w:p>
    <w:p w:rsidR="00AA2C64" w:rsidRPr="003669D6" w:rsidRDefault="003669D6">
      <w:pPr>
        <w:numPr>
          <w:ilvl w:val="0"/>
          <w:numId w:val="10"/>
        </w:numPr>
        <w:spacing w:after="0" w:line="264" w:lineRule="exact"/>
        <w:jc w:val="both"/>
        <w:rPr>
          <w:lang w:val="ru-RU"/>
        </w:rPr>
      </w:pPr>
      <w:r w:rsidRPr="003669D6">
        <w:rPr>
          <w:rFonts w:ascii="Times New Roman" w:hAnsi="Times New Roman"/>
          <w:color w:val="000000"/>
          <w:sz w:val="28"/>
          <w:lang w:val="ru-RU"/>
        </w:rPr>
        <w:t>первоначальные представления о научной картине мира;</w:t>
      </w:r>
    </w:p>
    <w:p w:rsidR="00AA2C64" w:rsidRPr="003669D6" w:rsidRDefault="003669D6">
      <w:pPr>
        <w:numPr>
          <w:ilvl w:val="0"/>
          <w:numId w:val="10"/>
        </w:numPr>
        <w:spacing w:after="0" w:line="264" w:lineRule="exact"/>
        <w:jc w:val="both"/>
        <w:rPr>
          <w:lang w:val="ru-RU"/>
        </w:rPr>
      </w:pPr>
      <w:r w:rsidRPr="003669D6">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AA2C64" w:rsidRPr="003669D6" w:rsidRDefault="00AA2C64">
      <w:pPr>
        <w:spacing w:after="0"/>
        <w:ind w:left="120"/>
        <w:rPr>
          <w:lang w:val="ru-RU"/>
        </w:rPr>
      </w:pPr>
      <w:bookmarkStart w:id="9" w:name="_Toc140053186"/>
      <w:bookmarkEnd w:id="9"/>
    </w:p>
    <w:p w:rsidR="00AA2C64" w:rsidRPr="003669D6" w:rsidRDefault="00AA2C64">
      <w:pPr>
        <w:spacing w:after="0" w:line="264" w:lineRule="exact"/>
        <w:ind w:left="120"/>
        <w:jc w:val="both"/>
        <w:rPr>
          <w:lang w:val="ru-RU"/>
        </w:rPr>
      </w:pP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t>МЕТАПРЕДМЕТНЫЕ РЕЗУЛЬТАТЫ</w:t>
      </w:r>
    </w:p>
    <w:p w:rsidR="00AA2C64" w:rsidRPr="003669D6" w:rsidRDefault="00AA2C64">
      <w:pPr>
        <w:spacing w:after="0" w:line="264" w:lineRule="exact"/>
        <w:ind w:left="120"/>
        <w:jc w:val="both"/>
        <w:rPr>
          <w:lang w:val="ru-RU"/>
        </w:rPr>
      </w:pPr>
    </w:p>
    <w:p w:rsidR="00AA2C64" w:rsidRPr="003669D6" w:rsidRDefault="003669D6">
      <w:pPr>
        <w:spacing w:after="0" w:line="264" w:lineRule="exact"/>
        <w:ind w:left="120"/>
        <w:jc w:val="both"/>
        <w:rPr>
          <w:lang w:val="ru-RU"/>
        </w:rPr>
      </w:pPr>
      <w:r w:rsidRPr="003669D6">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A2C64" w:rsidRPr="003669D6" w:rsidRDefault="00AA2C64">
      <w:pPr>
        <w:spacing w:after="0" w:line="264" w:lineRule="exact"/>
        <w:ind w:left="120"/>
        <w:jc w:val="both"/>
        <w:rPr>
          <w:lang w:val="ru-RU"/>
        </w:rPr>
      </w:pP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t>Познавательные универсальные учебные действия</w:t>
      </w:r>
    </w:p>
    <w:p w:rsidR="00AA2C64" w:rsidRPr="003669D6" w:rsidRDefault="00AA2C64">
      <w:pPr>
        <w:spacing w:after="0" w:line="264" w:lineRule="exact"/>
        <w:ind w:left="120"/>
        <w:jc w:val="both"/>
        <w:rPr>
          <w:lang w:val="ru-RU"/>
        </w:rPr>
      </w:pP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t>Базовые логические действия:</w:t>
      </w:r>
    </w:p>
    <w:p w:rsidR="00AA2C64" w:rsidRPr="003669D6" w:rsidRDefault="003669D6">
      <w:pPr>
        <w:numPr>
          <w:ilvl w:val="0"/>
          <w:numId w:val="11"/>
        </w:numPr>
        <w:spacing w:after="0" w:line="264" w:lineRule="exact"/>
        <w:jc w:val="both"/>
        <w:rPr>
          <w:lang w:val="ru-RU"/>
        </w:rPr>
      </w:pPr>
      <w:r w:rsidRPr="003669D6">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AA2C64" w:rsidRPr="003669D6" w:rsidRDefault="003669D6">
      <w:pPr>
        <w:numPr>
          <w:ilvl w:val="0"/>
          <w:numId w:val="11"/>
        </w:numPr>
        <w:spacing w:after="0" w:line="264" w:lineRule="exact"/>
        <w:jc w:val="both"/>
        <w:rPr>
          <w:lang w:val="ru-RU"/>
        </w:rPr>
      </w:pPr>
      <w:r w:rsidRPr="003669D6">
        <w:rPr>
          <w:rFonts w:ascii="Times New Roman" w:hAnsi="Times New Roman"/>
          <w:color w:val="000000"/>
          <w:sz w:val="28"/>
          <w:lang w:val="ru-RU"/>
        </w:rPr>
        <w:t>объединять части объекта (объекты) по определённому признаку;</w:t>
      </w:r>
    </w:p>
    <w:p w:rsidR="00AA2C64" w:rsidRPr="003669D6" w:rsidRDefault="003669D6">
      <w:pPr>
        <w:numPr>
          <w:ilvl w:val="0"/>
          <w:numId w:val="11"/>
        </w:numPr>
        <w:spacing w:after="0" w:line="264" w:lineRule="exact"/>
        <w:jc w:val="both"/>
        <w:rPr>
          <w:lang w:val="ru-RU"/>
        </w:rPr>
      </w:pPr>
      <w:r w:rsidRPr="003669D6">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AA2C64" w:rsidRPr="003669D6" w:rsidRDefault="003669D6">
      <w:pPr>
        <w:numPr>
          <w:ilvl w:val="0"/>
          <w:numId w:val="11"/>
        </w:numPr>
        <w:spacing w:after="0" w:line="264" w:lineRule="exact"/>
        <w:jc w:val="both"/>
        <w:rPr>
          <w:lang w:val="ru-RU"/>
        </w:rPr>
      </w:pPr>
      <w:r w:rsidRPr="003669D6">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A2C64" w:rsidRPr="003669D6" w:rsidRDefault="003669D6">
      <w:pPr>
        <w:numPr>
          <w:ilvl w:val="0"/>
          <w:numId w:val="11"/>
        </w:numPr>
        <w:spacing w:after="0" w:line="264" w:lineRule="exact"/>
        <w:jc w:val="both"/>
        <w:rPr>
          <w:lang w:val="ru-RU"/>
        </w:rPr>
      </w:pPr>
      <w:r w:rsidRPr="003669D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A2C64" w:rsidRPr="003669D6" w:rsidRDefault="003669D6">
      <w:pPr>
        <w:numPr>
          <w:ilvl w:val="0"/>
          <w:numId w:val="11"/>
        </w:numPr>
        <w:spacing w:after="0" w:line="264" w:lineRule="exact"/>
        <w:jc w:val="both"/>
        <w:rPr>
          <w:lang w:val="ru-RU"/>
        </w:rPr>
      </w:pPr>
      <w:r w:rsidRPr="003669D6">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AA2C64" w:rsidRDefault="003669D6">
      <w:pPr>
        <w:spacing w:after="0" w:line="264" w:lineRule="exact"/>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A2C64" w:rsidRPr="003669D6" w:rsidRDefault="003669D6">
      <w:pPr>
        <w:numPr>
          <w:ilvl w:val="0"/>
          <w:numId w:val="12"/>
        </w:numPr>
        <w:spacing w:after="0" w:line="264" w:lineRule="exact"/>
        <w:jc w:val="both"/>
        <w:rPr>
          <w:lang w:val="ru-RU"/>
        </w:rPr>
      </w:pPr>
      <w:r w:rsidRPr="003669D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AA2C64" w:rsidRPr="003669D6" w:rsidRDefault="003669D6">
      <w:pPr>
        <w:numPr>
          <w:ilvl w:val="0"/>
          <w:numId w:val="12"/>
        </w:numPr>
        <w:spacing w:after="0" w:line="264" w:lineRule="exact"/>
        <w:jc w:val="both"/>
        <w:rPr>
          <w:lang w:val="ru-RU"/>
        </w:rPr>
      </w:pPr>
      <w:r w:rsidRPr="003669D6">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AA2C64" w:rsidRPr="003669D6" w:rsidRDefault="003669D6">
      <w:pPr>
        <w:numPr>
          <w:ilvl w:val="0"/>
          <w:numId w:val="12"/>
        </w:numPr>
        <w:spacing w:after="0" w:line="264" w:lineRule="exact"/>
        <w:jc w:val="both"/>
        <w:rPr>
          <w:lang w:val="ru-RU"/>
        </w:rPr>
      </w:pPr>
      <w:r w:rsidRPr="003669D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A2C64" w:rsidRPr="003669D6" w:rsidRDefault="003669D6">
      <w:pPr>
        <w:numPr>
          <w:ilvl w:val="0"/>
          <w:numId w:val="12"/>
        </w:numPr>
        <w:spacing w:after="0" w:line="264" w:lineRule="exact"/>
        <w:jc w:val="both"/>
        <w:rPr>
          <w:lang w:val="ru-RU"/>
        </w:rPr>
      </w:pPr>
      <w:r w:rsidRPr="003669D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A2C64" w:rsidRPr="003669D6" w:rsidRDefault="003669D6">
      <w:pPr>
        <w:numPr>
          <w:ilvl w:val="0"/>
          <w:numId w:val="12"/>
        </w:numPr>
        <w:spacing w:after="0" w:line="264" w:lineRule="exact"/>
        <w:jc w:val="both"/>
        <w:rPr>
          <w:lang w:val="ru-RU"/>
        </w:rPr>
      </w:pPr>
      <w:r w:rsidRPr="003669D6">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A2C64" w:rsidRPr="003669D6" w:rsidRDefault="003669D6">
      <w:pPr>
        <w:numPr>
          <w:ilvl w:val="0"/>
          <w:numId w:val="12"/>
        </w:numPr>
        <w:spacing w:after="0" w:line="264" w:lineRule="exact"/>
        <w:jc w:val="both"/>
        <w:rPr>
          <w:lang w:val="ru-RU"/>
        </w:rPr>
      </w:pPr>
      <w:r w:rsidRPr="003669D6">
        <w:rPr>
          <w:rFonts w:ascii="Times New Roman" w:hAnsi="Times New Roman"/>
          <w:color w:val="000000"/>
          <w:sz w:val="28"/>
          <w:lang w:val="ru-RU"/>
        </w:rPr>
        <w:lastRenderedPageBreak/>
        <w:t>прогнозировать возможное развитие процессов, событий и их последствия в аналогичных или сходных ситуациях.</w:t>
      </w:r>
    </w:p>
    <w:p w:rsidR="00AA2C64" w:rsidRDefault="003669D6">
      <w:pPr>
        <w:spacing w:after="0" w:line="264" w:lineRule="exact"/>
        <w:ind w:left="120"/>
        <w:jc w:val="both"/>
      </w:pPr>
      <w:r>
        <w:rPr>
          <w:rFonts w:ascii="Times New Roman" w:hAnsi="Times New Roman"/>
          <w:b/>
          <w:color w:val="000000"/>
          <w:sz w:val="28"/>
        </w:rPr>
        <w:t>Работа с информацией:</w:t>
      </w:r>
    </w:p>
    <w:p w:rsidR="00AA2C64" w:rsidRDefault="003669D6">
      <w:pPr>
        <w:numPr>
          <w:ilvl w:val="0"/>
          <w:numId w:val="13"/>
        </w:numPr>
        <w:spacing w:after="0" w:line="264" w:lineRule="exact"/>
        <w:jc w:val="both"/>
      </w:pPr>
      <w:r>
        <w:rPr>
          <w:rFonts w:ascii="Times New Roman" w:hAnsi="Times New Roman"/>
          <w:color w:val="000000"/>
          <w:sz w:val="28"/>
        </w:rPr>
        <w:t>выбирать источник получения информации;</w:t>
      </w:r>
    </w:p>
    <w:p w:rsidR="00AA2C64" w:rsidRPr="003669D6" w:rsidRDefault="003669D6">
      <w:pPr>
        <w:numPr>
          <w:ilvl w:val="0"/>
          <w:numId w:val="13"/>
        </w:numPr>
        <w:spacing w:after="0" w:line="264" w:lineRule="exact"/>
        <w:jc w:val="both"/>
        <w:rPr>
          <w:lang w:val="ru-RU"/>
        </w:rPr>
      </w:pPr>
      <w:r w:rsidRPr="003669D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A2C64" w:rsidRPr="003669D6" w:rsidRDefault="003669D6">
      <w:pPr>
        <w:numPr>
          <w:ilvl w:val="0"/>
          <w:numId w:val="13"/>
        </w:numPr>
        <w:spacing w:after="0" w:line="264" w:lineRule="exact"/>
        <w:jc w:val="both"/>
        <w:rPr>
          <w:lang w:val="ru-RU"/>
        </w:rPr>
      </w:pPr>
      <w:r w:rsidRPr="003669D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A2C64" w:rsidRPr="003669D6" w:rsidRDefault="003669D6">
      <w:pPr>
        <w:numPr>
          <w:ilvl w:val="0"/>
          <w:numId w:val="13"/>
        </w:numPr>
        <w:spacing w:after="0" w:line="264" w:lineRule="exact"/>
        <w:jc w:val="both"/>
        <w:rPr>
          <w:lang w:val="ru-RU"/>
        </w:rPr>
      </w:pPr>
      <w:r w:rsidRPr="003669D6">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A2C64" w:rsidRPr="003669D6" w:rsidRDefault="003669D6">
      <w:pPr>
        <w:numPr>
          <w:ilvl w:val="0"/>
          <w:numId w:val="13"/>
        </w:numPr>
        <w:spacing w:after="0" w:line="264" w:lineRule="exact"/>
        <w:jc w:val="both"/>
        <w:rPr>
          <w:lang w:val="ru-RU"/>
        </w:rPr>
      </w:pPr>
      <w:r w:rsidRPr="003669D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A2C64" w:rsidRPr="003669D6" w:rsidRDefault="003669D6">
      <w:pPr>
        <w:numPr>
          <w:ilvl w:val="0"/>
          <w:numId w:val="13"/>
        </w:numPr>
        <w:spacing w:after="0" w:line="264" w:lineRule="exact"/>
        <w:jc w:val="both"/>
        <w:rPr>
          <w:lang w:val="ru-RU"/>
        </w:rPr>
      </w:pPr>
      <w:r w:rsidRPr="003669D6">
        <w:rPr>
          <w:rFonts w:ascii="Times New Roman" w:hAnsi="Times New Roman"/>
          <w:color w:val="000000"/>
          <w:sz w:val="28"/>
          <w:lang w:val="ru-RU"/>
        </w:rPr>
        <w:t>самостоятельно создавать схемы, таблицы для представления информации.</w:t>
      </w:r>
    </w:p>
    <w:p w:rsidR="00AA2C64" w:rsidRPr="003669D6" w:rsidRDefault="00AA2C64">
      <w:pPr>
        <w:spacing w:after="0" w:line="264" w:lineRule="exact"/>
        <w:ind w:left="120"/>
        <w:jc w:val="both"/>
        <w:rPr>
          <w:lang w:val="ru-RU"/>
        </w:rPr>
      </w:pPr>
    </w:p>
    <w:p w:rsidR="00AA2C64" w:rsidRDefault="003669D6">
      <w:pPr>
        <w:spacing w:after="0" w:line="264" w:lineRule="exact"/>
        <w:ind w:left="120"/>
        <w:jc w:val="both"/>
      </w:pPr>
      <w:r>
        <w:rPr>
          <w:rFonts w:ascii="Times New Roman" w:hAnsi="Times New Roman"/>
          <w:b/>
          <w:color w:val="000000"/>
          <w:sz w:val="28"/>
        </w:rPr>
        <w:t>Коммуникативные универсальные учебные действия</w:t>
      </w:r>
    </w:p>
    <w:p w:rsidR="00AA2C64" w:rsidRDefault="00AA2C64">
      <w:pPr>
        <w:spacing w:after="0" w:line="264" w:lineRule="exact"/>
        <w:ind w:left="120"/>
        <w:jc w:val="both"/>
      </w:pPr>
    </w:p>
    <w:p w:rsidR="00AA2C64" w:rsidRPr="003669D6" w:rsidRDefault="003669D6">
      <w:pPr>
        <w:numPr>
          <w:ilvl w:val="0"/>
          <w:numId w:val="14"/>
        </w:numPr>
        <w:spacing w:after="0" w:line="264" w:lineRule="exact"/>
        <w:jc w:val="both"/>
        <w:rPr>
          <w:lang w:val="ru-RU"/>
        </w:rPr>
      </w:pPr>
      <w:r w:rsidRPr="003669D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A2C64" w:rsidRPr="003669D6" w:rsidRDefault="003669D6">
      <w:pPr>
        <w:numPr>
          <w:ilvl w:val="0"/>
          <w:numId w:val="14"/>
        </w:numPr>
        <w:spacing w:after="0" w:line="264" w:lineRule="exact"/>
        <w:jc w:val="both"/>
        <w:rPr>
          <w:lang w:val="ru-RU"/>
        </w:rPr>
      </w:pPr>
      <w:r w:rsidRPr="003669D6">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AA2C64" w:rsidRPr="003669D6" w:rsidRDefault="003669D6">
      <w:pPr>
        <w:numPr>
          <w:ilvl w:val="0"/>
          <w:numId w:val="14"/>
        </w:numPr>
        <w:spacing w:after="0" w:line="264" w:lineRule="exact"/>
        <w:jc w:val="both"/>
        <w:rPr>
          <w:lang w:val="ru-RU"/>
        </w:rPr>
      </w:pPr>
      <w:r w:rsidRPr="003669D6">
        <w:rPr>
          <w:rFonts w:ascii="Times New Roman" w:hAnsi="Times New Roman"/>
          <w:color w:val="000000"/>
          <w:sz w:val="28"/>
          <w:lang w:val="ru-RU"/>
        </w:rPr>
        <w:t>признавать возможность существования разных точек зрения;</w:t>
      </w:r>
    </w:p>
    <w:p w:rsidR="00AA2C64" w:rsidRPr="003669D6" w:rsidRDefault="003669D6">
      <w:pPr>
        <w:numPr>
          <w:ilvl w:val="0"/>
          <w:numId w:val="14"/>
        </w:numPr>
        <w:spacing w:after="0" w:line="264" w:lineRule="exact"/>
        <w:jc w:val="both"/>
        <w:rPr>
          <w:lang w:val="ru-RU"/>
        </w:rPr>
      </w:pPr>
      <w:r w:rsidRPr="003669D6">
        <w:rPr>
          <w:rFonts w:ascii="Times New Roman" w:hAnsi="Times New Roman"/>
          <w:color w:val="000000"/>
          <w:sz w:val="28"/>
          <w:lang w:val="ru-RU"/>
        </w:rPr>
        <w:t>корректно и аргументированно высказывать своё мнение;</w:t>
      </w:r>
    </w:p>
    <w:p w:rsidR="00AA2C64" w:rsidRPr="003669D6" w:rsidRDefault="003669D6">
      <w:pPr>
        <w:numPr>
          <w:ilvl w:val="0"/>
          <w:numId w:val="14"/>
        </w:numPr>
        <w:spacing w:after="0" w:line="264" w:lineRule="exact"/>
        <w:jc w:val="both"/>
        <w:rPr>
          <w:lang w:val="ru-RU"/>
        </w:rPr>
      </w:pPr>
      <w:r w:rsidRPr="003669D6">
        <w:rPr>
          <w:rFonts w:ascii="Times New Roman" w:hAnsi="Times New Roman"/>
          <w:color w:val="000000"/>
          <w:sz w:val="28"/>
          <w:lang w:val="ru-RU"/>
        </w:rPr>
        <w:t>строить речевое высказывание в соответствии с поставленной задачей;</w:t>
      </w:r>
    </w:p>
    <w:p w:rsidR="00AA2C64" w:rsidRPr="003669D6" w:rsidRDefault="003669D6">
      <w:pPr>
        <w:numPr>
          <w:ilvl w:val="0"/>
          <w:numId w:val="14"/>
        </w:numPr>
        <w:spacing w:after="0" w:line="264" w:lineRule="exact"/>
        <w:jc w:val="both"/>
        <w:rPr>
          <w:lang w:val="ru-RU"/>
        </w:rPr>
      </w:pPr>
      <w:r w:rsidRPr="003669D6">
        <w:rPr>
          <w:rFonts w:ascii="Times New Roman" w:hAnsi="Times New Roman"/>
          <w:color w:val="000000"/>
          <w:sz w:val="28"/>
          <w:lang w:val="ru-RU"/>
        </w:rPr>
        <w:t>создавать устные и письменные тексты (описание, рассуждение, повествование);</w:t>
      </w:r>
    </w:p>
    <w:p w:rsidR="00AA2C64" w:rsidRDefault="003669D6">
      <w:pPr>
        <w:numPr>
          <w:ilvl w:val="0"/>
          <w:numId w:val="14"/>
        </w:numPr>
        <w:spacing w:after="0" w:line="264" w:lineRule="exact"/>
        <w:jc w:val="both"/>
      </w:pPr>
      <w:r>
        <w:rPr>
          <w:rFonts w:ascii="Times New Roman" w:hAnsi="Times New Roman"/>
          <w:color w:val="000000"/>
          <w:sz w:val="28"/>
        </w:rPr>
        <w:t>готовить небольшие публичные выступления;</w:t>
      </w:r>
    </w:p>
    <w:p w:rsidR="00AA2C64" w:rsidRPr="003669D6" w:rsidRDefault="003669D6">
      <w:pPr>
        <w:numPr>
          <w:ilvl w:val="0"/>
          <w:numId w:val="14"/>
        </w:numPr>
        <w:spacing w:after="0" w:line="264" w:lineRule="exact"/>
        <w:jc w:val="both"/>
        <w:rPr>
          <w:lang w:val="ru-RU"/>
        </w:rPr>
      </w:pPr>
      <w:r w:rsidRPr="003669D6">
        <w:rPr>
          <w:rFonts w:ascii="Times New Roman" w:hAnsi="Times New Roman"/>
          <w:color w:val="000000"/>
          <w:sz w:val="28"/>
          <w:lang w:val="ru-RU"/>
        </w:rPr>
        <w:t>подбирать иллюстративный материал (рисунки, фото, плакаты) к тексту выступления.</w:t>
      </w:r>
    </w:p>
    <w:p w:rsidR="00AA2C64" w:rsidRPr="003669D6" w:rsidRDefault="00AA2C64">
      <w:pPr>
        <w:spacing w:after="0" w:line="264" w:lineRule="exact"/>
        <w:ind w:left="120"/>
        <w:jc w:val="both"/>
        <w:rPr>
          <w:lang w:val="ru-RU"/>
        </w:rPr>
      </w:pP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t>Регулятивные универсальные учебные действия</w:t>
      </w:r>
    </w:p>
    <w:p w:rsidR="00AA2C64" w:rsidRPr="003669D6" w:rsidRDefault="00AA2C64">
      <w:pPr>
        <w:spacing w:after="0" w:line="264" w:lineRule="exact"/>
        <w:ind w:left="120"/>
        <w:jc w:val="both"/>
        <w:rPr>
          <w:lang w:val="ru-RU"/>
        </w:rPr>
      </w:pP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t>Самоорганизация:</w:t>
      </w:r>
    </w:p>
    <w:p w:rsidR="00AA2C64" w:rsidRPr="003669D6" w:rsidRDefault="003669D6">
      <w:pPr>
        <w:numPr>
          <w:ilvl w:val="0"/>
          <w:numId w:val="15"/>
        </w:numPr>
        <w:spacing w:after="0" w:line="264" w:lineRule="exact"/>
        <w:jc w:val="both"/>
        <w:rPr>
          <w:lang w:val="ru-RU"/>
        </w:rPr>
      </w:pPr>
      <w:r w:rsidRPr="003669D6">
        <w:rPr>
          <w:rFonts w:ascii="Times New Roman" w:hAnsi="Times New Roman"/>
          <w:color w:val="000000"/>
          <w:sz w:val="28"/>
          <w:lang w:val="ru-RU"/>
        </w:rPr>
        <w:t>планировать действия по решению учебной задачи для получения результата;</w:t>
      </w:r>
    </w:p>
    <w:p w:rsidR="00AA2C64" w:rsidRDefault="003669D6">
      <w:pPr>
        <w:numPr>
          <w:ilvl w:val="0"/>
          <w:numId w:val="15"/>
        </w:numPr>
        <w:spacing w:after="0" w:line="264" w:lineRule="exact"/>
        <w:jc w:val="both"/>
      </w:pPr>
      <w:r>
        <w:rPr>
          <w:rFonts w:ascii="Times New Roman" w:hAnsi="Times New Roman"/>
          <w:color w:val="000000"/>
          <w:sz w:val="28"/>
        </w:rPr>
        <w:t>выстраивать последовательность выбранных действий.</w:t>
      </w:r>
    </w:p>
    <w:p w:rsidR="00AA2C64" w:rsidRDefault="003669D6">
      <w:pPr>
        <w:spacing w:after="0" w:line="264" w:lineRule="exact"/>
        <w:ind w:left="120"/>
        <w:jc w:val="both"/>
      </w:pPr>
      <w:r>
        <w:rPr>
          <w:rFonts w:ascii="Times New Roman" w:hAnsi="Times New Roman"/>
          <w:b/>
          <w:color w:val="000000"/>
          <w:sz w:val="28"/>
        </w:rPr>
        <w:t>Совместная деятельность</w:t>
      </w:r>
    </w:p>
    <w:p w:rsidR="00AA2C64" w:rsidRPr="003669D6" w:rsidRDefault="003669D6">
      <w:pPr>
        <w:numPr>
          <w:ilvl w:val="0"/>
          <w:numId w:val="16"/>
        </w:numPr>
        <w:spacing w:after="0" w:line="264" w:lineRule="exact"/>
        <w:jc w:val="both"/>
        <w:rPr>
          <w:lang w:val="ru-RU"/>
        </w:rPr>
      </w:pPr>
      <w:bookmarkStart w:id="10" w:name="_Toc108096413"/>
      <w:bookmarkEnd w:id="10"/>
      <w:r w:rsidRPr="003669D6">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A2C64" w:rsidRPr="003669D6" w:rsidRDefault="003669D6">
      <w:pPr>
        <w:numPr>
          <w:ilvl w:val="0"/>
          <w:numId w:val="16"/>
        </w:numPr>
        <w:spacing w:after="0" w:line="264" w:lineRule="exact"/>
        <w:jc w:val="both"/>
        <w:rPr>
          <w:lang w:val="ru-RU"/>
        </w:rPr>
      </w:pPr>
      <w:r w:rsidRPr="003669D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A2C64" w:rsidRPr="003669D6" w:rsidRDefault="003669D6">
      <w:pPr>
        <w:numPr>
          <w:ilvl w:val="0"/>
          <w:numId w:val="16"/>
        </w:numPr>
        <w:spacing w:after="0" w:line="264" w:lineRule="exact"/>
        <w:jc w:val="both"/>
        <w:rPr>
          <w:lang w:val="ru-RU"/>
        </w:rPr>
      </w:pPr>
      <w:r w:rsidRPr="003669D6">
        <w:rPr>
          <w:rFonts w:ascii="Times New Roman" w:hAnsi="Times New Roman"/>
          <w:color w:val="000000"/>
          <w:sz w:val="28"/>
          <w:lang w:val="ru-RU"/>
        </w:rPr>
        <w:t>проявлять готовность руководить, выполнять поручения, подчиняться;</w:t>
      </w:r>
    </w:p>
    <w:p w:rsidR="00AA2C64" w:rsidRPr="003669D6" w:rsidRDefault="003669D6">
      <w:pPr>
        <w:numPr>
          <w:ilvl w:val="0"/>
          <w:numId w:val="16"/>
        </w:numPr>
        <w:spacing w:after="0" w:line="264" w:lineRule="exact"/>
        <w:jc w:val="both"/>
        <w:rPr>
          <w:lang w:val="ru-RU"/>
        </w:rPr>
      </w:pPr>
      <w:r w:rsidRPr="003669D6">
        <w:rPr>
          <w:rFonts w:ascii="Times New Roman" w:hAnsi="Times New Roman"/>
          <w:color w:val="000000"/>
          <w:sz w:val="28"/>
          <w:lang w:val="ru-RU"/>
        </w:rPr>
        <w:lastRenderedPageBreak/>
        <w:t>ответственно выполнять свою часть работы;</w:t>
      </w:r>
    </w:p>
    <w:p w:rsidR="00AA2C64" w:rsidRPr="003669D6" w:rsidRDefault="003669D6">
      <w:pPr>
        <w:numPr>
          <w:ilvl w:val="0"/>
          <w:numId w:val="16"/>
        </w:numPr>
        <w:spacing w:after="0" w:line="264" w:lineRule="exact"/>
        <w:jc w:val="both"/>
        <w:rPr>
          <w:lang w:val="ru-RU"/>
        </w:rPr>
      </w:pPr>
      <w:r w:rsidRPr="003669D6">
        <w:rPr>
          <w:rFonts w:ascii="Times New Roman" w:hAnsi="Times New Roman"/>
          <w:color w:val="000000"/>
          <w:sz w:val="28"/>
          <w:lang w:val="ru-RU"/>
        </w:rPr>
        <w:t>оценивать свой вклад в общий результат;</w:t>
      </w:r>
    </w:p>
    <w:p w:rsidR="00AA2C64" w:rsidRPr="003669D6" w:rsidRDefault="003669D6">
      <w:pPr>
        <w:numPr>
          <w:ilvl w:val="0"/>
          <w:numId w:val="16"/>
        </w:numPr>
        <w:spacing w:after="0" w:line="264" w:lineRule="exact"/>
        <w:jc w:val="both"/>
        <w:rPr>
          <w:lang w:val="ru-RU"/>
        </w:rPr>
      </w:pPr>
      <w:r w:rsidRPr="003669D6">
        <w:rPr>
          <w:rFonts w:ascii="Times New Roman" w:hAnsi="Times New Roman"/>
          <w:color w:val="000000"/>
          <w:sz w:val="28"/>
          <w:lang w:val="ru-RU"/>
        </w:rPr>
        <w:t>выполнять совместные проектные задания с опорой на предложенные образцы.</w:t>
      </w:r>
    </w:p>
    <w:p w:rsidR="00AA2C64" w:rsidRPr="003669D6" w:rsidRDefault="00AA2C64">
      <w:pPr>
        <w:spacing w:after="0"/>
        <w:ind w:left="120"/>
        <w:rPr>
          <w:lang w:val="ru-RU"/>
        </w:rPr>
      </w:pPr>
      <w:bookmarkStart w:id="11" w:name="_Toc134720971"/>
      <w:bookmarkStart w:id="12" w:name="_Toc140053187"/>
      <w:bookmarkEnd w:id="11"/>
      <w:bookmarkEnd w:id="12"/>
    </w:p>
    <w:p w:rsidR="00AA2C64" w:rsidRPr="003669D6" w:rsidRDefault="00AA2C64">
      <w:pPr>
        <w:spacing w:after="0" w:line="264" w:lineRule="exact"/>
        <w:ind w:left="120"/>
        <w:jc w:val="both"/>
        <w:rPr>
          <w:lang w:val="ru-RU"/>
        </w:rPr>
      </w:pP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t>ПРЕДМЕТНЫЕ РЕЗУЛЬТАТЫ</w:t>
      </w:r>
    </w:p>
    <w:p w:rsidR="00AA2C64" w:rsidRPr="003669D6" w:rsidRDefault="00AA2C64">
      <w:pPr>
        <w:spacing w:after="0" w:line="264" w:lineRule="exact"/>
        <w:ind w:left="120"/>
        <w:jc w:val="both"/>
        <w:rPr>
          <w:lang w:val="ru-RU"/>
        </w:rPr>
      </w:pPr>
    </w:p>
    <w:p w:rsidR="00AA2C64" w:rsidRPr="003669D6" w:rsidRDefault="003669D6">
      <w:pPr>
        <w:spacing w:after="0" w:line="264" w:lineRule="exact"/>
        <w:ind w:left="120"/>
        <w:jc w:val="both"/>
        <w:rPr>
          <w:lang w:val="ru-RU"/>
        </w:rPr>
      </w:pPr>
      <w:r w:rsidRPr="003669D6">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AA2C64" w:rsidRPr="003669D6" w:rsidRDefault="00AA2C64">
      <w:pPr>
        <w:spacing w:after="0" w:line="264" w:lineRule="exact"/>
        <w:ind w:left="120"/>
        <w:jc w:val="both"/>
        <w:rPr>
          <w:lang w:val="ru-RU"/>
        </w:rPr>
      </w:pPr>
    </w:p>
    <w:p w:rsidR="00AA2C64" w:rsidRPr="003669D6" w:rsidRDefault="003669D6">
      <w:pPr>
        <w:spacing w:after="0" w:line="264" w:lineRule="exact"/>
        <w:ind w:left="120"/>
        <w:jc w:val="both"/>
        <w:rPr>
          <w:lang w:val="ru-RU"/>
        </w:rPr>
      </w:pPr>
      <w:r w:rsidRPr="003669D6">
        <w:rPr>
          <w:rFonts w:ascii="Times New Roman" w:hAnsi="Times New Roman"/>
          <w:color w:val="000000"/>
          <w:sz w:val="28"/>
          <w:lang w:val="ru-RU"/>
        </w:rPr>
        <w:t>К концу обучения во</w:t>
      </w:r>
      <w:r w:rsidRPr="003669D6">
        <w:rPr>
          <w:rFonts w:ascii="Times New Roman" w:hAnsi="Times New Roman"/>
          <w:b/>
          <w:color w:val="000000"/>
          <w:sz w:val="28"/>
          <w:lang w:val="ru-RU"/>
        </w:rPr>
        <w:t xml:space="preserve"> </w:t>
      </w:r>
      <w:r w:rsidRPr="003669D6">
        <w:rPr>
          <w:rFonts w:ascii="Times New Roman" w:hAnsi="Times New Roman"/>
          <w:b/>
          <w:i/>
          <w:color w:val="000000"/>
          <w:sz w:val="28"/>
          <w:lang w:val="ru-RU"/>
        </w:rPr>
        <w:t>2 классе</w:t>
      </w:r>
      <w:r w:rsidRPr="003669D6">
        <w:rPr>
          <w:rFonts w:ascii="Times New Roman" w:hAnsi="Times New Roman"/>
          <w:i/>
          <w:color w:val="000000"/>
          <w:sz w:val="28"/>
          <w:lang w:val="ru-RU"/>
        </w:rPr>
        <w:t xml:space="preserve"> </w:t>
      </w:r>
      <w:r w:rsidRPr="003669D6">
        <w:rPr>
          <w:rFonts w:ascii="Times New Roman" w:hAnsi="Times New Roman"/>
          <w:color w:val="000000"/>
          <w:sz w:val="28"/>
          <w:lang w:val="ru-RU"/>
        </w:rPr>
        <w:t>обучающийся получит следующие предметные результаты:</w:t>
      </w: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t>Коммуникативные умения</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Говорение:</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Аудирование:</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воспринимать на слух и понимать речь учителя и других обучающихся;</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Смысловое чтение:</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Письмо:</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lastRenderedPageBreak/>
        <w:t>заполнять простые формуляры, сообщая о себе основные сведения, в соответствии с нормами, принятыми в стране/странах изучаемого языка;</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t>Языковые знания и навыки</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Фонетическая сторона речи: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читать новые слова согласно основным правилам чтения;</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Графика, орфография и пунктуация:</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правильно писать изученные слова;</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заполнять пропуски словами; дописывать предложения;</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Лексическая сторона речи: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использовать языковую догадку в распознавании интернациональных слов.</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Грамматическая сторона речи: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3669D6">
        <w:rPr>
          <w:rFonts w:ascii="Times New Roman" w:hAnsi="Times New Roman"/>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3669D6">
        <w:rPr>
          <w:rFonts w:ascii="Times New Roman" w:hAnsi="Times New Roman"/>
          <w:i/>
          <w:color w:val="000000"/>
          <w:sz w:val="28"/>
          <w:lang w:val="ru-RU"/>
        </w:rPr>
        <w:t xml:space="preserve"> + </w:t>
      </w:r>
      <w:r>
        <w:rPr>
          <w:rFonts w:ascii="Times New Roman" w:hAnsi="Times New Roman"/>
          <w:i/>
          <w:color w:val="000000"/>
          <w:sz w:val="28"/>
        </w:rPr>
        <w:t>to</w:t>
      </w:r>
      <w:r w:rsidRPr="003669D6">
        <w:rPr>
          <w:rFonts w:ascii="Times New Roman" w:hAnsi="Times New Roman"/>
          <w:i/>
          <w:color w:val="000000"/>
          <w:sz w:val="28"/>
          <w:lang w:val="ru-RU"/>
        </w:rPr>
        <w:t xml:space="preserve"> </w:t>
      </w:r>
      <w:r>
        <w:rPr>
          <w:rFonts w:ascii="Times New Roman" w:hAnsi="Times New Roman"/>
          <w:i/>
          <w:color w:val="000000"/>
          <w:sz w:val="28"/>
        </w:rPr>
        <w:t>be</w:t>
      </w:r>
      <w:r w:rsidRPr="003669D6">
        <w:rPr>
          <w:rFonts w:ascii="Times New Roman" w:hAnsi="Times New Roman"/>
          <w:color w:val="000000"/>
          <w:sz w:val="28"/>
          <w:lang w:val="ru-RU"/>
        </w:rPr>
        <w:t xml:space="preserve"> в </w:t>
      </w:r>
      <w:r>
        <w:rPr>
          <w:rFonts w:ascii="Times New Roman" w:hAnsi="Times New Roman"/>
          <w:color w:val="000000"/>
          <w:sz w:val="28"/>
        </w:rPr>
        <w:t>Present</w:t>
      </w:r>
      <w:r w:rsidRPr="003669D6">
        <w:rPr>
          <w:rFonts w:ascii="Times New Roman" w:hAnsi="Times New Roman"/>
          <w:color w:val="000000"/>
          <w:sz w:val="28"/>
          <w:lang w:val="ru-RU"/>
        </w:rPr>
        <w:t xml:space="preserve"> </w:t>
      </w:r>
      <w:r>
        <w:rPr>
          <w:rFonts w:ascii="Times New Roman" w:hAnsi="Times New Roman"/>
          <w:color w:val="000000"/>
          <w:sz w:val="28"/>
        </w:rPr>
        <w:t>Simple</w:t>
      </w:r>
      <w:r w:rsidRPr="003669D6">
        <w:rPr>
          <w:rFonts w:ascii="Times New Roman" w:hAnsi="Times New Roman"/>
          <w:color w:val="000000"/>
          <w:sz w:val="28"/>
          <w:lang w:val="ru-RU"/>
        </w:rPr>
        <w:t xml:space="preserve"> </w:t>
      </w:r>
      <w:r>
        <w:rPr>
          <w:rFonts w:ascii="Times New Roman" w:hAnsi="Times New Roman"/>
          <w:color w:val="000000"/>
          <w:sz w:val="28"/>
        </w:rPr>
        <w:t>Tense</w:t>
      </w:r>
      <w:r w:rsidRPr="003669D6">
        <w:rPr>
          <w:rFonts w:ascii="Times New Roman" w:hAnsi="Times New Roman"/>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3669D6">
        <w:rPr>
          <w:rFonts w:ascii="Times New Roman" w:hAnsi="Times New Roman"/>
          <w:i/>
          <w:color w:val="000000"/>
          <w:sz w:val="28"/>
          <w:lang w:val="ru-RU"/>
        </w:rPr>
        <w:t>(</w:t>
      </w:r>
      <w:r>
        <w:rPr>
          <w:rFonts w:ascii="Times New Roman" w:hAnsi="Times New Roman"/>
          <w:i/>
          <w:color w:val="000000"/>
          <w:sz w:val="28"/>
        </w:rPr>
        <w:t>He</w:t>
      </w:r>
      <w:r w:rsidRPr="003669D6">
        <w:rPr>
          <w:rFonts w:ascii="Times New Roman" w:hAnsi="Times New Roman"/>
          <w:i/>
          <w:color w:val="000000"/>
          <w:sz w:val="28"/>
          <w:lang w:val="ru-RU"/>
        </w:rPr>
        <w:t xml:space="preserve"> </w:t>
      </w:r>
      <w:r>
        <w:rPr>
          <w:rFonts w:ascii="Times New Roman" w:hAnsi="Times New Roman"/>
          <w:i/>
          <w:color w:val="000000"/>
          <w:sz w:val="28"/>
        </w:rPr>
        <w:t>speaks</w:t>
      </w:r>
      <w:r w:rsidRPr="003669D6">
        <w:rPr>
          <w:rFonts w:ascii="Times New Roman" w:hAnsi="Times New Roman"/>
          <w:i/>
          <w:color w:val="000000"/>
          <w:sz w:val="28"/>
          <w:lang w:val="ru-RU"/>
        </w:rPr>
        <w:t xml:space="preserve"> </w:t>
      </w:r>
      <w:r>
        <w:rPr>
          <w:rFonts w:ascii="Times New Roman" w:hAnsi="Times New Roman"/>
          <w:i/>
          <w:color w:val="000000"/>
          <w:sz w:val="28"/>
        </w:rPr>
        <w:t>English</w:t>
      </w:r>
      <w:r w:rsidRPr="003669D6">
        <w:rPr>
          <w:rFonts w:ascii="Times New Roman" w:hAnsi="Times New Roman"/>
          <w:i/>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3669D6">
        <w:rPr>
          <w:rFonts w:ascii="Times New Roman" w:hAnsi="Times New Roman"/>
          <w:i/>
          <w:color w:val="000000"/>
          <w:sz w:val="28"/>
          <w:lang w:val="ru-RU"/>
        </w:rPr>
        <w:t>(</w:t>
      </w:r>
      <w:r>
        <w:rPr>
          <w:rFonts w:ascii="Times New Roman" w:hAnsi="Times New Roman"/>
          <w:i/>
          <w:color w:val="000000"/>
          <w:sz w:val="28"/>
        </w:rPr>
        <w:t>I</w:t>
      </w:r>
      <w:r w:rsidRPr="003669D6">
        <w:rPr>
          <w:rFonts w:ascii="Times New Roman" w:hAnsi="Times New Roman"/>
          <w:i/>
          <w:color w:val="000000"/>
          <w:sz w:val="28"/>
          <w:lang w:val="ru-RU"/>
        </w:rPr>
        <w:t xml:space="preserve"> </w:t>
      </w:r>
      <w:r>
        <w:rPr>
          <w:rFonts w:ascii="Times New Roman" w:hAnsi="Times New Roman"/>
          <w:i/>
          <w:color w:val="000000"/>
          <w:sz w:val="28"/>
        </w:rPr>
        <w:t>want</w:t>
      </w:r>
      <w:r w:rsidRPr="003669D6">
        <w:rPr>
          <w:rFonts w:ascii="Times New Roman" w:hAnsi="Times New Roman"/>
          <w:i/>
          <w:color w:val="000000"/>
          <w:sz w:val="28"/>
          <w:lang w:val="ru-RU"/>
        </w:rPr>
        <w:t xml:space="preserve"> </w:t>
      </w:r>
      <w:r>
        <w:rPr>
          <w:rFonts w:ascii="Times New Roman" w:hAnsi="Times New Roman"/>
          <w:i/>
          <w:color w:val="000000"/>
          <w:sz w:val="28"/>
        </w:rPr>
        <w:t>to</w:t>
      </w:r>
      <w:r w:rsidRPr="003669D6">
        <w:rPr>
          <w:rFonts w:ascii="Times New Roman" w:hAnsi="Times New Roman"/>
          <w:i/>
          <w:color w:val="000000"/>
          <w:sz w:val="28"/>
          <w:lang w:val="ru-RU"/>
        </w:rPr>
        <w:t xml:space="preserve"> </w:t>
      </w:r>
      <w:r>
        <w:rPr>
          <w:rFonts w:ascii="Times New Roman" w:hAnsi="Times New Roman"/>
          <w:i/>
          <w:color w:val="000000"/>
          <w:sz w:val="28"/>
        </w:rPr>
        <w:t>dance</w:t>
      </w:r>
      <w:r w:rsidRPr="003669D6">
        <w:rPr>
          <w:rFonts w:ascii="Times New Roman" w:hAnsi="Times New Roman"/>
          <w:i/>
          <w:color w:val="000000"/>
          <w:sz w:val="28"/>
          <w:lang w:val="ru-RU"/>
        </w:rPr>
        <w:t xml:space="preserve">. </w:t>
      </w:r>
      <w:r>
        <w:rPr>
          <w:rFonts w:ascii="Times New Roman" w:hAnsi="Times New Roman"/>
          <w:i/>
          <w:color w:val="000000"/>
          <w:sz w:val="28"/>
        </w:rPr>
        <w:t>She</w:t>
      </w:r>
      <w:r w:rsidRPr="003669D6">
        <w:rPr>
          <w:rFonts w:ascii="Times New Roman" w:hAnsi="Times New Roman"/>
          <w:i/>
          <w:color w:val="000000"/>
          <w:sz w:val="28"/>
          <w:lang w:val="ru-RU"/>
        </w:rPr>
        <w:t xml:space="preserve"> </w:t>
      </w:r>
      <w:r>
        <w:rPr>
          <w:rFonts w:ascii="Times New Roman" w:hAnsi="Times New Roman"/>
          <w:i/>
          <w:color w:val="000000"/>
          <w:sz w:val="28"/>
        </w:rPr>
        <w:t>can</w:t>
      </w:r>
      <w:r w:rsidRPr="003669D6">
        <w:rPr>
          <w:rFonts w:ascii="Times New Roman" w:hAnsi="Times New Roman"/>
          <w:i/>
          <w:color w:val="000000"/>
          <w:sz w:val="28"/>
          <w:lang w:val="ru-RU"/>
        </w:rPr>
        <w:t xml:space="preserve"> </w:t>
      </w:r>
      <w:r>
        <w:rPr>
          <w:rFonts w:ascii="Times New Roman" w:hAnsi="Times New Roman"/>
          <w:i/>
          <w:color w:val="000000"/>
          <w:sz w:val="28"/>
        </w:rPr>
        <w:t>skate</w:t>
      </w:r>
      <w:r w:rsidRPr="003669D6">
        <w:rPr>
          <w:rFonts w:ascii="Times New Roman" w:hAnsi="Times New Roman"/>
          <w:i/>
          <w:color w:val="000000"/>
          <w:sz w:val="28"/>
          <w:lang w:val="ru-RU"/>
        </w:rPr>
        <w:t xml:space="preserve"> </w:t>
      </w:r>
      <w:r>
        <w:rPr>
          <w:rFonts w:ascii="Times New Roman" w:hAnsi="Times New Roman"/>
          <w:i/>
          <w:color w:val="000000"/>
          <w:sz w:val="28"/>
        </w:rPr>
        <w:t>well</w:t>
      </w:r>
      <w:r w:rsidRPr="003669D6">
        <w:rPr>
          <w:rFonts w:ascii="Times New Roman" w:hAnsi="Times New Roman"/>
          <w:i/>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3669D6">
        <w:rPr>
          <w:rFonts w:ascii="Times New Roman" w:hAnsi="Times New Roman"/>
          <w:i/>
          <w:color w:val="000000"/>
          <w:sz w:val="28"/>
          <w:lang w:val="ru-RU"/>
        </w:rPr>
        <w:t xml:space="preserve"> </w:t>
      </w:r>
      <w:r>
        <w:rPr>
          <w:rFonts w:ascii="Times New Roman" w:hAnsi="Times New Roman"/>
          <w:i/>
          <w:color w:val="000000"/>
          <w:sz w:val="28"/>
        </w:rPr>
        <w:t>be</w:t>
      </w:r>
      <w:r w:rsidRPr="003669D6">
        <w:rPr>
          <w:rFonts w:ascii="Times New Roman" w:hAnsi="Times New Roman"/>
          <w:color w:val="000000"/>
          <w:sz w:val="28"/>
          <w:lang w:val="ru-RU"/>
        </w:rPr>
        <w:t xml:space="preserve"> в </w:t>
      </w:r>
      <w:r>
        <w:rPr>
          <w:rFonts w:ascii="Times New Roman" w:hAnsi="Times New Roman"/>
          <w:color w:val="000000"/>
          <w:sz w:val="28"/>
        </w:rPr>
        <w:t>Present</w:t>
      </w:r>
      <w:r w:rsidRPr="003669D6">
        <w:rPr>
          <w:rFonts w:ascii="Times New Roman" w:hAnsi="Times New Roman"/>
          <w:color w:val="000000"/>
          <w:sz w:val="28"/>
          <w:lang w:val="ru-RU"/>
        </w:rPr>
        <w:t xml:space="preserve"> </w:t>
      </w:r>
      <w:r>
        <w:rPr>
          <w:rFonts w:ascii="Times New Roman" w:hAnsi="Times New Roman"/>
          <w:color w:val="000000"/>
          <w:sz w:val="28"/>
        </w:rPr>
        <w:t>Simple</w:t>
      </w:r>
      <w:r w:rsidRPr="003669D6">
        <w:rPr>
          <w:rFonts w:ascii="Times New Roman" w:hAnsi="Times New Roman"/>
          <w:color w:val="000000"/>
          <w:sz w:val="28"/>
          <w:lang w:val="ru-RU"/>
        </w:rPr>
        <w:t xml:space="preserve"> </w:t>
      </w:r>
      <w:r>
        <w:rPr>
          <w:rFonts w:ascii="Times New Roman" w:hAnsi="Times New Roman"/>
          <w:color w:val="000000"/>
          <w:sz w:val="28"/>
        </w:rPr>
        <w:t>Tense</w:t>
      </w:r>
      <w:r w:rsidRPr="003669D6">
        <w:rPr>
          <w:rFonts w:ascii="Times New Roman" w:hAnsi="Times New Roman"/>
          <w:color w:val="000000"/>
          <w:sz w:val="28"/>
          <w:lang w:val="ru-RU"/>
        </w:rPr>
        <w:t xml:space="preserve"> в составе </w:t>
      </w:r>
      <w:r w:rsidRPr="003669D6">
        <w:rPr>
          <w:rFonts w:ascii="Times New Roman" w:hAnsi="Times New Roman"/>
          <w:color w:val="000000"/>
          <w:sz w:val="28"/>
          <w:lang w:val="ru-RU"/>
        </w:rPr>
        <w:lastRenderedPageBreak/>
        <w:t xml:space="preserve">таких фраз, как </w:t>
      </w:r>
      <w:r>
        <w:rPr>
          <w:rFonts w:ascii="Times New Roman" w:hAnsi="Times New Roman"/>
          <w:i/>
          <w:color w:val="000000"/>
          <w:sz w:val="28"/>
        </w:rPr>
        <w:t>I</w:t>
      </w:r>
      <w:r w:rsidRPr="003669D6">
        <w:rPr>
          <w:rFonts w:ascii="Times New Roman" w:hAnsi="Times New Roman"/>
          <w:i/>
          <w:color w:val="000000"/>
          <w:sz w:val="28"/>
          <w:lang w:val="ru-RU"/>
        </w:rPr>
        <w:t>’</w:t>
      </w:r>
      <w:r>
        <w:rPr>
          <w:rFonts w:ascii="Times New Roman" w:hAnsi="Times New Roman"/>
          <w:i/>
          <w:color w:val="000000"/>
          <w:sz w:val="28"/>
        </w:rPr>
        <w:t>m</w:t>
      </w:r>
      <w:r w:rsidRPr="003669D6">
        <w:rPr>
          <w:rFonts w:ascii="Times New Roman" w:hAnsi="Times New Roman"/>
          <w:i/>
          <w:color w:val="000000"/>
          <w:sz w:val="28"/>
          <w:lang w:val="ru-RU"/>
        </w:rPr>
        <w:t xml:space="preserve"> </w:t>
      </w:r>
      <w:r>
        <w:rPr>
          <w:rFonts w:ascii="Times New Roman" w:hAnsi="Times New Roman"/>
          <w:i/>
          <w:color w:val="000000"/>
          <w:sz w:val="28"/>
        </w:rPr>
        <w:t>Dima</w:t>
      </w:r>
      <w:r w:rsidRPr="003669D6">
        <w:rPr>
          <w:rFonts w:ascii="Times New Roman" w:hAnsi="Times New Roman"/>
          <w:i/>
          <w:color w:val="000000"/>
          <w:sz w:val="28"/>
          <w:lang w:val="ru-RU"/>
        </w:rPr>
        <w:t xml:space="preserve">, </w:t>
      </w:r>
      <w:r>
        <w:rPr>
          <w:rFonts w:ascii="Times New Roman" w:hAnsi="Times New Roman"/>
          <w:i/>
          <w:color w:val="000000"/>
          <w:sz w:val="28"/>
        </w:rPr>
        <w:t>I</w:t>
      </w:r>
      <w:r w:rsidRPr="003669D6">
        <w:rPr>
          <w:rFonts w:ascii="Times New Roman" w:hAnsi="Times New Roman"/>
          <w:i/>
          <w:color w:val="000000"/>
          <w:sz w:val="28"/>
          <w:lang w:val="ru-RU"/>
        </w:rPr>
        <w:t>’</w:t>
      </w:r>
      <w:r>
        <w:rPr>
          <w:rFonts w:ascii="Times New Roman" w:hAnsi="Times New Roman"/>
          <w:i/>
          <w:color w:val="000000"/>
          <w:sz w:val="28"/>
        </w:rPr>
        <w:t>m</w:t>
      </w:r>
      <w:r w:rsidRPr="003669D6">
        <w:rPr>
          <w:rFonts w:ascii="Times New Roman" w:hAnsi="Times New Roman"/>
          <w:i/>
          <w:color w:val="000000"/>
          <w:sz w:val="28"/>
          <w:lang w:val="ru-RU"/>
        </w:rPr>
        <w:t xml:space="preserve"> </w:t>
      </w:r>
      <w:r>
        <w:rPr>
          <w:rFonts w:ascii="Times New Roman" w:hAnsi="Times New Roman"/>
          <w:i/>
          <w:color w:val="000000"/>
          <w:sz w:val="28"/>
        </w:rPr>
        <w:t>eight</w:t>
      </w:r>
      <w:r w:rsidRPr="003669D6">
        <w:rPr>
          <w:rFonts w:ascii="Times New Roman" w:hAnsi="Times New Roman"/>
          <w:i/>
          <w:color w:val="000000"/>
          <w:sz w:val="28"/>
          <w:lang w:val="ru-RU"/>
        </w:rPr>
        <w:t xml:space="preserve">. </w:t>
      </w:r>
      <w:r>
        <w:rPr>
          <w:rFonts w:ascii="Times New Roman" w:hAnsi="Times New Roman"/>
          <w:i/>
          <w:color w:val="000000"/>
          <w:sz w:val="28"/>
        </w:rPr>
        <w:t>I</w:t>
      </w:r>
      <w:r w:rsidRPr="003669D6">
        <w:rPr>
          <w:rFonts w:ascii="Times New Roman" w:hAnsi="Times New Roman"/>
          <w:i/>
          <w:color w:val="000000"/>
          <w:sz w:val="28"/>
          <w:lang w:val="ru-RU"/>
        </w:rPr>
        <w:t>’</w:t>
      </w:r>
      <w:r>
        <w:rPr>
          <w:rFonts w:ascii="Times New Roman" w:hAnsi="Times New Roman"/>
          <w:i/>
          <w:color w:val="000000"/>
          <w:sz w:val="28"/>
        </w:rPr>
        <w:t>m</w:t>
      </w:r>
      <w:r w:rsidRPr="003669D6">
        <w:rPr>
          <w:rFonts w:ascii="Times New Roman" w:hAnsi="Times New Roman"/>
          <w:i/>
          <w:color w:val="000000"/>
          <w:sz w:val="28"/>
          <w:lang w:val="ru-RU"/>
        </w:rPr>
        <w:t xml:space="preserve"> </w:t>
      </w:r>
      <w:r>
        <w:rPr>
          <w:rFonts w:ascii="Times New Roman" w:hAnsi="Times New Roman"/>
          <w:i/>
          <w:color w:val="000000"/>
          <w:sz w:val="28"/>
        </w:rPr>
        <w:t>fine</w:t>
      </w:r>
      <w:r w:rsidRPr="003669D6">
        <w:rPr>
          <w:rFonts w:ascii="Times New Roman" w:hAnsi="Times New Roman"/>
          <w:i/>
          <w:color w:val="000000"/>
          <w:sz w:val="28"/>
          <w:lang w:val="ru-RU"/>
        </w:rPr>
        <w:t xml:space="preserve">. </w:t>
      </w:r>
      <w:r>
        <w:rPr>
          <w:rFonts w:ascii="Times New Roman" w:hAnsi="Times New Roman"/>
          <w:i/>
          <w:color w:val="000000"/>
          <w:sz w:val="28"/>
        </w:rPr>
        <w:t>I</w:t>
      </w:r>
      <w:r w:rsidRPr="003669D6">
        <w:rPr>
          <w:rFonts w:ascii="Times New Roman" w:hAnsi="Times New Roman"/>
          <w:i/>
          <w:color w:val="000000"/>
          <w:sz w:val="28"/>
          <w:lang w:val="ru-RU"/>
        </w:rPr>
        <w:t>’</w:t>
      </w:r>
      <w:r>
        <w:rPr>
          <w:rFonts w:ascii="Times New Roman" w:hAnsi="Times New Roman"/>
          <w:i/>
          <w:color w:val="000000"/>
          <w:sz w:val="28"/>
        </w:rPr>
        <w:t>m</w:t>
      </w:r>
      <w:r w:rsidRPr="003669D6">
        <w:rPr>
          <w:rFonts w:ascii="Times New Roman" w:hAnsi="Times New Roman"/>
          <w:i/>
          <w:color w:val="000000"/>
          <w:sz w:val="28"/>
          <w:lang w:val="ru-RU"/>
        </w:rPr>
        <w:t xml:space="preserve"> </w:t>
      </w:r>
      <w:r>
        <w:rPr>
          <w:rFonts w:ascii="Times New Roman" w:hAnsi="Times New Roman"/>
          <w:i/>
          <w:color w:val="000000"/>
          <w:sz w:val="28"/>
        </w:rPr>
        <w:t>sorry</w:t>
      </w:r>
      <w:r w:rsidRPr="003669D6">
        <w:rPr>
          <w:rFonts w:ascii="Times New Roman" w:hAnsi="Times New Roman"/>
          <w:i/>
          <w:color w:val="000000"/>
          <w:sz w:val="28"/>
          <w:lang w:val="ru-RU"/>
        </w:rPr>
        <w:t xml:space="preserve">. </w:t>
      </w:r>
      <w:r>
        <w:rPr>
          <w:rFonts w:ascii="Times New Roman" w:hAnsi="Times New Roman"/>
          <w:i/>
          <w:color w:val="000000"/>
          <w:sz w:val="28"/>
        </w:rPr>
        <w:t>It</w:t>
      </w:r>
      <w:r w:rsidRPr="003669D6">
        <w:rPr>
          <w:rFonts w:ascii="Times New Roman" w:hAnsi="Times New Roman"/>
          <w:i/>
          <w:color w:val="000000"/>
          <w:sz w:val="28"/>
          <w:lang w:val="ru-RU"/>
        </w:rPr>
        <w:t>’</w:t>
      </w:r>
      <w:r>
        <w:rPr>
          <w:rFonts w:ascii="Times New Roman" w:hAnsi="Times New Roman"/>
          <w:i/>
          <w:color w:val="000000"/>
          <w:sz w:val="28"/>
        </w:rPr>
        <w:t>s</w:t>
      </w:r>
      <w:r w:rsidRPr="003669D6">
        <w:rPr>
          <w:rFonts w:ascii="Times New Roman" w:hAnsi="Times New Roman"/>
          <w:i/>
          <w:color w:val="000000"/>
          <w:sz w:val="28"/>
          <w:lang w:val="ru-RU"/>
        </w:rPr>
        <w:t xml:space="preserve">... </w:t>
      </w:r>
      <w:r>
        <w:rPr>
          <w:rFonts w:ascii="Times New Roman" w:hAnsi="Times New Roman"/>
          <w:i/>
          <w:color w:val="000000"/>
          <w:sz w:val="28"/>
        </w:rPr>
        <w:t>Is</w:t>
      </w:r>
      <w:r w:rsidRPr="003669D6">
        <w:rPr>
          <w:rFonts w:ascii="Times New Roman" w:hAnsi="Times New Roman"/>
          <w:i/>
          <w:color w:val="000000"/>
          <w:sz w:val="28"/>
          <w:lang w:val="ru-RU"/>
        </w:rPr>
        <w:t xml:space="preserve"> </w:t>
      </w:r>
      <w:r>
        <w:rPr>
          <w:rFonts w:ascii="Times New Roman" w:hAnsi="Times New Roman"/>
          <w:i/>
          <w:color w:val="000000"/>
          <w:sz w:val="28"/>
        </w:rPr>
        <w:t>it</w:t>
      </w:r>
      <w:r w:rsidRPr="003669D6">
        <w:rPr>
          <w:rFonts w:ascii="Times New Roman" w:hAnsi="Times New Roman"/>
          <w:i/>
          <w:color w:val="000000"/>
          <w:sz w:val="28"/>
          <w:lang w:val="ru-RU"/>
        </w:rPr>
        <w:t xml:space="preserve">.? </w:t>
      </w:r>
      <w:r>
        <w:rPr>
          <w:rFonts w:ascii="Times New Roman" w:hAnsi="Times New Roman"/>
          <w:i/>
          <w:color w:val="000000"/>
          <w:sz w:val="28"/>
        </w:rPr>
        <w:t>What</w:t>
      </w:r>
      <w:r w:rsidRPr="003669D6">
        <w:rPr>
          <w:rFonts w:ascii="Times New Roman" w:hAnsi="Times New Roman"/>
          <w:i/>
          <w:color w:val="000000"/>
          <w:sz w:val="28"/>
          <w:lang w:val="ru-RU"/>
        </w:rPr>
        <w:t>’</w:t>
      </w:r>
      <w:r>
        <w:rPr>
          <w:rFonts w:ascii="Times New Roman" w:hAnsi="Times New Roman"/>
          <w:i/>
          <w:color w:val="000000"/>
          <w:sz w:val="28"/>
        </w:rPr>
        <w:t>s</w:t>
      </w:r>
      <w:r w:rsidRPr="003669D6">
        <w:rPr>
          <w:rFonts w:ascii="Times New Roman" w:hAnsi="Times New Roman"/>
          <w:i/>
          <w:color w:val="000000"/>
          <w:sz w:val="28"/>
          <w:lang w:val="ru-RU"/>
        </w:rPr>
        <w:t xml:space="preserve"> ...?;</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3669D6">
        <w:rPr>
          <w:rFonts w:ascii="Times New Roman" w:hAnsi="Times New Roman"/>
          <w:i/>
          <w:color w:val="000000"/>
          <w:sz w:val="28"/>
          <w:lang w:val="ru-RU"/>
        </w:rPr>
        <w:t>(</w:t>
      </w:r>
      <w:r>
        <w:rPr>
          <w:rFonts w:ascii="Times New Roman" w:hAnsi="Times New Roman"/>
          <w:i/>
          <w:color w:val="000000"/>
          <w:sz w:val="28"/>
        </w:rPr>
        <w:t>Come</w:t>
      </w:r>
      <w:r w:rsidRPr="003669D6">
        <w:rPr>
          <w:rFonts w:ascii="Times New Roman" w:hAnsi="Times New Roman"/>
          <w:i/>
          <w:color w:val="000000"/>
          <w:sz w:val="28"/>
          <w:lang w:val="ru-RU"/>
        </w:rPr>
        <w:t xml:space="preserve"> </w:t>
      </w:r>
      <w:r>
        <w:rPr>
          <w:rFonts w:ascii="Times New Roman" w:hAnsi="Times New Roman"/>
          <w:i/>
          <w:color w:val="000000"/>
          <w:sz w:val="28"/>
        </w:rPr>
        <w:t>in</w:t>
      </w:r>
      <w:r w:rsidRPr="003669D6">
        <w:rPr>
          <w:rFonts w:ascii="Times New Roman" w:hAnsi="Times New Roman"/>
          <w:i/>
          <w:color w:val="000000"/>
          <w:sz w:val="28"/>
          <w:lang w:val="ru-RU"/>
        </w:rPr>
        <w:t xml:space="preserve">, </w:t>
      </w:r>
      <w:r>
        <w:rPr>
          <w:rFonts w:ascii="Times New Roman" w:hAnsi="Times New Roman"/>
          <w:i/>
          <w:color w:val="000000"/>
          <w:sz w:val="28"/>
        </w:rPr>
        <w:t>please</w:t>
      </w:r>
      <w:r w:rsidRPr="003669D6">
        <w:rPr>
          <w:rFonts w:ascii="Times New Roman" w:hAnsi="Times New Roman"/>
          <w:i/>
          <w:color w:val="000000"/>
          <w:sz w:val="28"/>
          <w:lang w:val="ru-RU"/>
        </w:rPr>
        <w:t>.)</w:t>
      </w:r>
      <w:r w:rsidRPr="003669D6">
        <w:rPr>
          <w:rFonts w:ascii="Times New Roman" w:hAnsi="Times New Roman"/>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3669D6">
        <w:rPr>
          <w:rFonts w:ascii="Times New Roman" w:hAnsi="Times New Roman"/>
          <w:color w:val="000000"/>
          <w:sz w:val="28"/>
          <w:lang w:val="ru-RU"/>
        </w:rPr>
        <w:t xml:space="preserve"> </w:t>
      </w:r>
      <w:r>
        <w:rPr>
          <w:rFonts w:ascii="Times New Roman" w:hAnsi="Times New Roman"/>
          <w:color w:val="000000"/>
          <w:sz w:val="28"/>
        </w:rPr>
        <w:t>Simple</w:t>
      </w:r>
      <w:r w:rsidRPr="003669D6">
        <w:rPr>
          <w:rFonts w:ascii="Times New Roman" w:hAnsi="Times New Roman"/>
          <w:color w:val="000000"/>
          <w:sz w:val="28"/>
          <w:lang w:val="ru-RU"/>
        </w:rPr>
        <w:t xml:space="preserve"> </w:t>
      </w:r>
      <w:r>
        <w:rPr>
          <w:rFonts w:ascii="Times New Roman" w:hAnsi="Times New Roman"/>
          <w:color w:val="000000"/>
          <w:sz w:val="28"/>
        </w:rPr>
        <w:t>Tense</w:t>
      </w:r>
      <w:r w:rsidRPr="003669D6">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3669D6">
        <w:rPr>
          <w:rFonts w:ascii="Times New Roman" w:hAnsi="Times New Roman"/>
          <w:i/>
          <w:color w:val="000000"/>
          <w:sz w:val="28"/>
          <w:lang w:val="ru-RU"/>
        </w:rPr>
        <w:t xml:space="preserve"> </w:t>
      </w:r>
      <w:r>
        <w:rPr>
          <w:rFonts w:ascii="Times New Roman" w:hAnsi="Times New Roman"/>
          <w:i/>
          <w:color w:val="000000"/>
          <w:sz w:val="28"/>
        </w:rPr>
        <w:t>got</w:t>
      </w:r>
      <w:r w:rsidRPr="003669D6">
        <w:rPr>
          <w:rFonts w:ascii="Times New Roman" w:hAnsi="Times New Roman"/>
          <w:i/>
          <w:color w:val="000000"/>
          <w:sz w:val="28"/>
          <w:lang w:val="ru-RU"/>
        </w:rPr>
        <w:t xml:space="preserve"> (</w:t>
      </w:r>
      <w:r>
        <w:rPr>
          <w:rFonts w:ascii="Times New Roman" w:hAnsi="Times New Roman"/>
          <w:i/>
          <w:color w:val="000000"/>
          <w:sz w:val="28"/>
        </w:rPr>
        <w:t>I</w:t>
      </w:r>
      <w:r w:rsidRPr="003669D6">
        <w:rPr>
          <w:rFonts w:ascii="Times New Roman" w:hAnsi="Times New Roman"/>
          <w:i/>
          <w:color w:val="000000"/>
          <w:sz w:val="28"/>
          <w:lang w:val="ru-RU"/>
        </w:rPr>
        <w:t>’</w:t>
      </w:r>
      <w:r>
        <w:rPr>
          <w:rFonts w:ascii="Times New Roman" w:hAnsi="Times New Roman"/>
          <w:i/>
          <w:color w:val="000000"/>
          <w:sz w:val="28"/>
        </w:rPr>
        <w:t>ve</w:t>
      </w:r>
      <w:r w:rsidRPr="003669D6">
        <w:rPr>
          <w:rFonts w:ascii="Times New Roman" w:hAnsi="Times New Roman"/>
          <w:i/>
          <w:color w:val="000000"/>
          <w:sz w:val="28"/>
          <w:lang w:val="ru-RU"/>
        </w:rPr>
        <w:t xml:space="preserve"> </w:t>
      </w:r>
      <w:r>
        <w:rPr>
          <w:rFonts w:ascii="Times New Roman" w:hAnsi="Times New Roman"/>
          <w:i/>
          <w:color w:val="000000"/>
          <w:sz w:val="28"/>
        </w:rPr>
        <w:t>got</w:t>
      </w:r>
      <w:r w:rsidRPr="003669D6">
        <w:rPr>
          <w:rFonts w:ascii="Times New Roman" w:hAnsi="Times New Roman"/>
          <w:i/>
          <w:color w:val="000000"/>
          <w:sz w:val="28"/>
          <w:lang w:val="ru-RU"/>
        </w:rPr>
        <w:t xml:space="preserve"> ... </w:t>
      </w:r>
      <w:r>
        <w:rPr>
          <w:rFonts w:ascii="Times New Roman" w:hAnsi="Times New Roman"/>
          <w:i/>
          <w:color w:val="000000"/>
          <w:sz w:val="28"/>
        </w:rPr>
        <w:t>Have</w:t>
      </w:r>
      <w:r w:rsidRPr="003669D6">
        <w:rPr>
          <w:rFonts w:ascii="Times New Roman" w:hAnsi="Times New Roman"/>
          <w:i/>
          <w:color w:val="000000"/>
          <w:sz w:val="28"/>
          <w:lang w:val="ru-RU"/>
        </w:rPr>
        <w:t xml:space="preserve"> </w:t>
      </w:r>
      <w:r>
        <w:rPr>
          <w:rFonts w:ascii="Times New Roman" w:hAnsi="Times New Roman"/>
          <w:i/>
          <w:color w:val="000000"/>
          <w:sz w:val="28"/>
        </w:rPr>
        <w:t>you</w:t>
      </w:r>
      <w:r w:rsidRPr="003669D6">
        <w:rPr>
          <w:rFonts w:ascii="Times New Roman" w:hAnsi="Times New Roman"/>
          <w:i/>
          <w:color w:val="000000"/>
          <w:sz w:val="28"/>
          <w:lang w:val="ru-RU"/>
        </w:rPr>
        <w:t xml:space="preserve"> </w:t>
      </w:r>
      <w:r>
        <w:rPr>
          <w:rFonts w:ascii="Times New Roman" w:hAnsi="Times New Roman"/>
          <w:i/>
          <w:color w:val="000000"/>
          <w:sz w:val="28"/>
        </w:rPr>
        <w:t>got</w:t>
      </w:r>
      <w:r w:rsidRPr="003669D6">
        <w:rPr>
          <w:rFonts w:ascii="Times New Roman" w:hAnsi="Times New Roman"/>
          <w:i/>
          <w:color w:val="000000"/>
          <w:sz w:val="28"/>
          <w:lang w:val="ru-RU"/>
        </w:rPr>
        <w:t xml:space="preserve"> ...?);</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распознавать и употреблять в устной и письменной речи модальный глагол </w:t>
      </w:r>
      <w:r w:rsidRPr="003669D6">
        <w:rPr>
          <w:rFonts w:ascii="Times New Roman" w:hAnsi="Times New Roman"/>
          <w:i/>
          <w:color w:val="000000"/>
          <w:sz w:val="28"/>
          <w:lang w:val="ru-RU"/>
        </w:rPr>
        <w:t>с</w:t>
      </w:r>
      <w:r>
        <w:rPr>
          <w:rFonts w:ascii="Times New Roman" w:hAnsi="Times New Roman"/>
          <w:i/>
          <w:color w:val="000000"/>
          <w:sz w:val="28"/>
        </w:rPr>
        <w:t>an</w:t>
      </w:r>
      <w:r w:rsidRPr="003669D6">
        <w:rPr>
          <w:rFonts w:ascii="Times New Roman" w:hAnsi="Times New Roman"/>
          <w:i/>
          <w:color w:val="000000"/>
          <w:sz w:val="28"/>
          <w:lang w:val="ru-RU"/>
        </w:rPr>
        <w:t>/</w:t>
      </w:r>
      <w:r>
        <w:rPr>
          <w:rFonts w:ascii="Times New Roman" w:hAnsi="Times New Roman"/>
          <w:i/>
          <w:color w:val="000000"/>
          <w:sz w:val="28"/>
        </w:rPr>
        <w:t>can</w:t>
      </w:r>
      <w:r w:rsidRPr="003669D6">
        <w:rPr>
          <w:rFonts w:ascii="Times New Roman" w:hAnsi="Times New Roman"/>
          <w:i/>
          <w:color w:val="000000"/>
          <w:sz w:val="28"/>
          <w:lang w:val="ru-RU"/>
        </w:rPr>
        <w:t>’</w:t>
      </w:r>
      <w:r>
        <w:rPr>
          <w:rFonts w:ascii="Times New Roman" w:hAnsi="Times New Roman"/>
          <w:i/>
          <w:color w:val="000000"/>
          <w:sz w:val="28"/>
        </w:rPr>
        <w:t>t</w:t>
      </w:r>
      <w:r w:rsidRPr="003669D6">
        <w:rPr>
          <w:rFonts w:ascii="Times New Roman" w:hAnsi="Times New Roman"/>
          <w:color w:val="000000"/>
          <w:sz w:val="28"/>
          <w:lang w:val="ru-RU"/>
        </w:rPr>
        <w:t xml:space="preserve"> для выражения умения </w:t>
      </w:r>
      <w:r w:rsidRPr="003669D6">
        <w:rPr>
          <w:rFonts w:ascii="Times New Roman" w:hAnsi="Times New Roman"/>
          <w:i/>
          <w:color w:val="000000"/>
          <w:sz w:val="28"/>
          <w:lang w:val="ru-RU"/>
        </w:rPr>
        <w:t>(</w:t>
      </w:r>
      <w:r>
        <w:rPr>
          <w:rFonts w:ascii="Times New Roman" w:hAnsi="Times New Roman"/>
          <w:i/>
          <w:color w:val="000000"/>
          <w:sz w:val="28"/>
        </w:rPr>
        <w:t>I</w:t>
      </w:r>
      <w:r w:rsidRPr="003669D6">
        <w:rPr>
          <w:rFonts w:ascii="Times New Roman" w:hAnsi="Times New Roman"/>
          <w:i/>
          <w:color w:val="000000"/>
          <w:sz w:val="28"/>
          <w:lang w:val="ru-RU"/>
        </w:rPr>
        <w:t xml:space="preserve"> </w:t>
      </w:r>
      <w:r>
        <w:rPr>
          <w:rFonts w:ascii="Times New Roman" w:hAnsi="Times New Roman"/>
          <w:i/>
          <w:color w:val="000000"/>
          <w:sz w:val="28"/>
        </w:rPr>
        <w:t>can</w:t>
      </w:r>
      <w:r w:rsidRPr="003669D6">
        <w:rPr>
          <w:rFonts w:ascii="Times New Roman" w:hAnsi="Times New Roman"/>
          <w:i/>
          <w:color w:val="000000"/>
          <w:sz w:val="28"/>
          <w:lang w:val="ru-RU"/>
        </w:rPr>
        <w:t xml:space="preserve"> </w:t>
      </w:r>
      <w:r>
        <w:rPr>
          <w:rFonts w:ascii="Times New Roman" w:hAnsi="Times New Roman"/>
          <w:i/>
          <w:color w:val="000000"/>
          <w:sz w:val="28"/>
        </w:rPr>
        <w:t>ride</w:t>
      </w:r>
      <w:r w:rsidRPr="003669D6">
        <w:rPr>
          <w:rFonts w:ascii="Times New Roman" w:hAnsi="Times New Roman"/>
          <w:i/>
          <w:color w:val="000000"/>
          <w:sz w:val="28"/>
          <w:lang w:val="ru-RU"/>
        </w:rPr>
        <w:t xml:space="preserve"> </w:t>
      </w:r>
      <w:r>
        <w:rPr>
          <w:rFonts w:ascii="Times New Roman" w:hAnsi="Times New Roman"/>
          <w:i/>
          <w:color w:val="000000"/>
          <w:sz w:val="28"/>
        </w:rPr>
        <w:t>a</w:t>
      </w:r>
      <w:r w:rsidRPr="003669D6">
        <w:rPr>
          <w:rFonts w:ascii="Times New Roman" w:hAnsi="Times New Roman"/>
          <w:i/>
          <w:color w:val="000000"/>
          <w:sz w:val="28"/>
          <w:lang w:val="ru-RU"/>
        </w:rPr>
        <w:t xml:space="preserve"> </w:t>
      </w:r>
      <w:r>
        <w:rPr>
          <w:rFonts w:ascii="Times New Roman" w:hAnsi="Times New Roman"/>
          <w:i/>
          <w:color w:val="000000"/>
          <w:sz w:val="28"/>
        </w:rPr>
        <w:t>bike</w:t>
      </w:r>
      <w:r w:rsidRPr="003669D6">
        <w:rPr>
          <w:rFonts w:ascii="Times New Roman" w:hAnsi="Times New Roman"/>
          <w:i/>
          <w:color w:val="000000"/>
          <w:sz w:val="28"/>
          <w:lang w:val="ru-RU"/>
        </w:rPr>
        <w:t>.)</w:t>
      </w:r>
      <w:r w:rsidRPr="003669D6">
        <w:rPr>
          <w:rFonts w:ascii="Times New Roman" w:hAnsi="Times New Roman"/>
          <w:color w:val="000000"/>
          <w:sz w:val="28"/>
          <w:lang w:val="ru-RU"/>
        </w:rPr>
        <w:t xml:space="preserve"> и отсутствия умения </w:t>
      </w:r>
      <w:r w:rsidRPr="003669D6">
        <w:rPr>
          <w:rFonts w:ascii="Times New Roman" w:hAnsi="Times New Roman"/>
          <w:i/>
          <w:color w:val="000000"/>
          <w:sz w:val="28"/>
          <w:lang w:val="ru-RU"/>
        </w:rPr>
        <w:t>(</w:t>
      </w:r>
      <w:r>
        <w:rPr>
          <w:rFonts w:ascii="Times New Roman" w:hAnsi="Times New Roman"/>
          <w:i/>
          <w:color w:val="000000"/>
          <w:sz w:val="28"/>
        </w:rPr>
        <w:t>I</w:t>
      </w:r>
      <w:r w:rsidRPr="003669D6">
        <w:rPr>
          <w:rFonts w:ascii="Times New Roman" w:hAnsi="Times New Roman"/>
          <w:i/>
          <w:color w:val="000000"/>
          <w:sz w:val="28"/>
          <w:lang w:val="ru-RU"/>
        </w:rPr>
        <w:t xml:space="preserve"> </w:t>
      </w:r>
      <w:r>
        <w:rPr>
          <w:rFonts w:ascii="Times New Roman" w:hAnsi="Times New Roman"/>
          <w:i/>
          <w:color w:val="000000"/>
          <w:sz w:val="28"/>
        </w:rPr>
        <w:t>can</w:t>
      </w:r>
      <w:r w:rsidRPr="003669D6">
        <w:rPr>
          <w:rFonts w:ascii="Times New Roman" w:hAnsi="Times New Roman"/>
          <w:i/>
          <w:color w:val="000000"/>
          <w:sz w:val="28"/>
          <w:lang w:val="ru-RU"/>
        </w:rPr>
        <w:t>’</w:t>
      </w:r>
      <w:r>
        <w:rPr>
          <w:rFonts w:ascii="Times New Roman" w:hAnsi="Times New Roman"/>
          <w:i/>
          <w:color w:val="000000"/>
          <w:sz w:val="28"/>
        </w:rPr>
        <w:t>t</w:t>
      </w:r>
      <w:r w:rsidRPr="003669D6">
        <w:rPr>
          <w:rFonts w:ascii="Times New Roman" w:hAnsi="Times New Roman"/>
          <w:i/>
          <w:color w:val="000000"/>
          <w:sz w:val="28"/>
          <w:lang w:val="ru-RU"/>
        </w:rPr>
        <w:t xml:space="preserve"> </w:t>
      </w:r>
      <w:r>
        <w:rPr>
          <w:rFonts w:ascii="Times New Roman" w:hAnsi="Times New Roman"/>
          <w:i/>
          <w:color w:val="000000"/>
          <w:sz w:val="28"/>
        </w:rPr>
        <w:t>ride</w:t>
      </w:r>
      <w:r w:rsidRPr="003669D6">
        <w:rPr>
          <w:rFonts w:ascii="Times New Roman" w:hAnsi="Times New Roman"/>
          <w:i/>
          <w:color w:val="000000"/>
          <w:sz w:val="28"/>
          <w:lang w:val="ru-RU"/>
        </w:rPr>
        <w:t xml:space="preserve"> </w:t>
      </w:r>
      <w:r>
        <w:rPr>
          <w:rFonts w:ascii="Times New Roman" w:hAnsi="Times New Roman"/>
          <w:i/>
          <w:color w:val="000000"/>
          <w:sz w:val="28"/>
        </w:rPr>
        <w:t>a</w:t>
      </w:r>
      <w:r w:rsidRPr="003669D6">
        <w:rPr>
          <w:rFonts w:ascii="Times New Roman" w:hAnsi="Times New Roman"/>
          <w:i/>
          <w:color w:val="000000"/>
          <w:sz w:val="28"/>
          <w:lang w:val="ru-RU"/>
        </w:rPr>
        <w:t xml:space="preserve"> </w:t>
      </w:r>
      <w:r>
        <w:rPr>
          <w:rFonts w:ascii="Times New Roman" w:hAnsi="Times New Roman"/>
          <w:i/>
          <w:color w:val="000000"/>
          <w:sz w:val="28"/>
        </w:rPr>
        <w:t>bike</w:t>
      </w:r>
      <w:r w:rsidRPr="003669D6">
        <w:rPr>
          <w:rFonts w:ascii="Times New Roman" w:hAnsi="Times New Roman"/>
          <w:i/>
          <w:color w:val="000000"/>
          <w:sz w:val="28"/>
          <w:lang w:val="ru-RU"/>
        </w:rPr>
        <w:t xml:space="preserve">.); </w:t>
      </w:r>
      <w:r>
        <w:rPr>
          <w:rFonts w:ascii="Times New Roman" w:hAnsi="Times New Roman"/>
          <w:i/>
          <w:color w:val="000000"/>
          <w:sz w:val="28"/>
        </w:rPr>
        <w:t>can</w:t>
      </w:r>
      <w:r w:rsidRPr="003669D6">
        <w:rPr>
          <w:rFonts w:ascii="Times New Roman" w:hAnsi="Times New Roman"/>
          <w:color w:val="000000"/>
          <w:sz w:val="28"/>
          <w:lang w:val="ru-RU"/>
        </w:rPr>
        <w:t xml:space="preserve"> для получения разрешения </w:t>
      </w:r>
      <w:r w:rsidRPr="003669D6">
        <w:rPr>
          <w:rFonts w:ascii="Times New Roman" w:hAnsi="Times New Roman"/>
          <w:i/>
          <w:color w:val="000000"/>
          <w:sz w:val="28"/>
          <w:lang w:val="ru-RU"/>
        </w:rPr>
        <w:t>(</w:t>
      </w:r>
      <w:r>
        <w:rPr>
          <w:rFonts w:ascii="Times New Roman" w:hAnsi="Times New Roman"/>
          <w:i/>
          <w:color w:val="000000"/>
          <w:sz w:val="28"/>
        </w:rPr>
        <w:t>Can</w:t>
      </w:r>
      <w:r w:rsidRPr="003669D6">
        <w:rPr>
          <w:rFonts w:ascii="Times New Roman" w:hAnsi="Times New Roman"/>
          <w:i/>
          <w:color w:val="000000"/>
          <w:sz w:val="28"/>
          <w:lang w:val="ru-RU"/>
        </w:rPr>
        <w:t xml:space="preserve"> </w:t>
      </w:r>
      <w:r>
        <w:rPr>
          <w:rFonts w:ascii="Times New Roman" w:hAnsi="Times New Roman"/>
          <w:i/>
          <w:color w:val="000000"/>
          <w:sz w:val="28"/>
        </w:rPr>
        <w:t>I</w:t>
      </w:r>
      <w:r w:rsidRPr="003669D6">
        <w:rPr>
          <w:rFonts w:ascii="Times New Roman" w:hAnsi="Times New Roman"/>
          <w:i/>
          <w:color w:val="000000"/>
          <w:sz w:val="28"/>
          <w:lang w:val="ru-RU"/>
        </w:rPr>
        <w:t xml:space="preserve"> </w:t>
      </w:r>
      <w:r>
        <w:rPr>
          <w:rFonts w:ascii="Times New Roman" w:hAnsi="Times New Roman"/>
          <w:i/>
          <w:color w:val="000000"/>
          <w:sz w:val="28"/>
        </w:rPr>
        <w:t>go</w:t>
      </w:r>
      <w:r w:rsidRPr="003669D6">
        <w:rPr>
          <w:rFonts w:ascii="Times New Roman" w:hAnsi="Times New Roman"/>
          <w:i/>
          <w:color w:val="000000"/>
          <w:sz w:val="28"/>
          <w:lang w:val="ru-RU"/>
        </w:rPr>
        <w:t xml:space="preserve"> </w:t>
      </w:r>
      <w:r>
        <w:rPr>
          <w:rFonts w:ascii="Times New Roman" w:hAnsi="Times New Roman"/>
          <w:i/>
          <w:color w:val="000000"/>
          <w:sz w:val="28"/>
        </w:rPr>
        <w:t>out</w:t>
      </w:r>
      <w:r w:rsidRPr="003669D6">
        <w:rPr>
          <w:rFonts w:ascii="Times New Roman" w:hAnsi="Times New Roman"/>
          <w:i/>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3669D6">
        <w:rPr>
          <w:rFonts w:ascii="Times New Roman" w:hAnsi="Times New Roman"/>
          <w:i/>
          <w:color w:val="000000"/>
          <w:sz w:val="28"/>
          <w:lang w:val="ru-RU"/>
        </w:rPr>
        <w:t xml:space="preserve"> </w:t>
      </w:r>
      <w:r>
        <w:rPr>
          <w:rFonts w:ascii="Times New Roman" w:hAnsi="Times New Roman"/>
          <w:i/>
          <w:color w:val="000000"/>
          <w:sz w:val="28"/>
        </w:rPr>
        <w:t>pen</w:t>
      </w:r>
      <w:r w:rsidRPr="003669D6">
        <w:rPr>
          <w:rFonts w:ascii="Times New Roman" w:hAnsi="Times New Roman"/>
          <w:color w:val="000000"/>
          <w:sz w:val="28"/>
          <w:lang w:val="ru-RU"/>
        </w:rPr>
        <w:t xml:space="preserve"> – </w:t>
      </w:r>
      <w:r>
        <w:rPr>
          <w:rFonts w:ascii="Times New Roman" w:hAnsi="Times New Roman"/>
          <w:i/>
          <w:color w:val="000000"/>
          <w:sz w:val="28"/>
        </w:rPr>
        <w:t>pens</w:t>
      </w:r>
      <w:r w:rsidRPr="003669D6">
        <w:rPr>
          <w:rFonts w:ascii="Times New Roman" w:hAnsi="Times New Roman"/>
          <w:i/>
          <w:color w:val="000000"/>
          <w:sz w:val="28"/>
          <w:lang w:val="ru-RU"/>
        </w:rPr>
        <w:t xml:space="preserve">; </w:t>
      </w:r>
      <w:r>
        <w:rPr>
          <w:rFonts w:ascii="Times New Roman" w:hAnsi="Times New Roman"/>
          <w:i/>
          <w:color w:val="000000"/>
          <w:sz w:val="28"/>
        </w:rPr>
        <w:t>a</w:t>
      </w:r>
      <w:r w:rsidRPr="003669D6">
        <w:rPr>
          <w:rFonts w:ascii="Times New Roman" w:hAnsi="Times New Roman"/>
          <w:i/>
          <w:color w:val="000000"/>
          <w:sz w:val="28"/>
          <w:lang w:val="ru-RU"/>
        </w:rPr>
        <w:t xml:space="preserve"> </w:t>
      </w:r>
      <w:r>
        <w:rPr>
          <w:rFonts w:ascii="Times New Roman" w:hAnsi="Times New Roman"/>
          <w:i/>
          <w:color w:val="000000"/>
          <w:sz w:val="28"/>
        </w:rPr>
        <w:t>man</w:t>
      </w:r>
      <w:r w:rsidRPr="003669D6">
        <w:rPr>
          <w:rFonts w:ascii="Times New Roman" w:hAnsi="Times New Roman"/>
          <w:i/>
          <w:color w:val="000000"/>
          <w:sz w:val="28"/>
          <w:lang w:val="ru-RU"/>
        </w:rPr>
        <w:t xml:space="preserve"> – </w:t>
      </w:r>
      <w:r>
        <w:rPr>
          <w:rFonts w:ascii="Times New Roman" w:hAnsi="Times New Roman"/>
          <w:i/>
          <w:color w:val="000000"/>
          <w:sz w:val="28"/>
        </w:rPr>
        <w:t>men</w:t>
      </w:r>
      <w:r w:rsidRPr="003669D6">
        <w:rPr>
          <w:rFonts w:ascii="Times New Roman" w:hAnsi="Times New Roman"/>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3669D6">
        <w:rPr>
          <w:rFonts w:ascii="Times New Roman" w:hAnsi="Times New Roman"/>
          <w:i/>
          <w:color w:val="000000"/>
          <w:sz w:val="28"/>
          <w:lang w:val="ru-RU"/>
        </w:rPr>
        <w:t xml:space="preserve"> – </w:t>
      </w:r>
      <w:r>
        <w:rPr>
          <w:rFonts w:ascii="Times New Roman" w:hAnsi="Times New Roman"/>
          <w:i/>
          <w:color w:val="000000"/>
          <w:sz w:val="28"/>
        </w:rPr>
        <w:t>these</w:t>
      </w:r>
      <w:r w:rsidRPr="003669D6">
        <w:rPr>
          <w:rFonts w:ascii="Times New Roman" w:hAnsi="Times New Roman"/>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3669D6">
        <w:rPr>
          <w:rFonts w:ascii="Times New Roman" w:hAnsi="Times New Roman"/>
          <w:i/>
          <w:color w:val="000000"/>
          <w:sz w:val="28"/>
          <w:lang w:val="ru-RU"/>
        </w:rPr>
        <w:t xml:space="preserve">, </w:t>
      </w:r>
      <w:r>
        <w:rPr>
          <w:rFonts w:ascii="Times New Roman" w:hAnsi="Times New Roman"/>
          <w:i/>
          <w:color w:val="000000"/>
          <w:sz w:val="28"/>
        </w:rPr>
        <w:t>what</w:t>
      </w:r>
      <w:r w:rsidRPr="003669D6">
        <w:rPr>
          <w:rFonts w:ascii="Times New Roman" w:hAnsi="Times New Roman"/>
          <w:i/>
          <w:color w:val="000000"/>
          <w:sz w:val="28"/>
          <w:lang w:val="ru-RU"/>
        </w:rPr>
        <w:t xml:space="preserve">, </w:t>
      </w:r>
      <w:r>
        <w:rPr>
          <w:rFonts w:ascii="Times New Roman" w:hAnsi="Times New Roman"/>
          <w:i/>
          <w:color w:val="000000"/>
          <w:sz w:val="28"/>
        </w:rPr>
        <w:t>how</w:t>
      </w:r>
      <w:r w:rsidRPr="003669D6">
        <w:rPr>
          <w:rFonts w:ascii="Times New Roman" w:hAnsi="Times New Roman"/>
          <w:i/>
          <w:color w:val="000000"/>
          <w:sz w:val="28"/>
          <w:lang w:val="ru-RU"/>
        </w:rPr>
        <w:t xml:space="preserve">, </w:t>
      </w:r>
      <w:r>
        <w:rPr>
          <w:rFonts w:ascii="Times New Roman" w:hAnsi="Times New Roman"/>
          <w:i/>
          <w:color w:val="000000"/>
          <w:sz w:val="28"/>
        </w:rPr>
        <w:t>where</w:t>
      </w:r>
      <w:r w:rsidRPr="003669D6">
        <w:rPr>
          <w:rFonts w:ascii="Times New Roman" w:hAnsi="Times New Roman"/>
          <w:i/>
          <w:color w:val="000000"/>
          <w:sz w:val="28"/>
          <w:lang w:val="ru-RU"/>
        </w:rPr>
        <w:t xml:space="preserve">, </w:t>
      </w:r>
      <w:r>
        <w:rPr>
          <w:rFonts w:ascii="Times New Roman" w:hAnsi="Times New Roman"/>
          <w:i/>
          <w:color w:val="000000"/>
          <w:sz w:val="28"/>
        </w:rPr>
        <w:t>how</w:t>
      </w:r>
      <w:r w:rsidRPr="003669D6">
        <w:rPr>
          <w:rFonts w:ascii="Times New Roman" w:hAnsi="Times New Roman"/>
          <w:i/>
          <w:color w:val="000000"/>
          <w:sz w:val="28"/>
          <w:lang w:val="ru-RU"/>
        </w:rPr>
        <w:t xml:space="preserve"> </w:t>
      </w:r>
      <w:r>
        <w:rPr>
          <w:rFonts w:ascii="Times New Roman" w:hAnsi="Times New Roman"/>
          <w:i/>
          <w:color w:val="000000"/>
          <w:sz w:val="28"/>
        </w:rPr>
        <w:t>many</w:t>
      </w:r>
      <w:r w:rsidRPr="003669D6">
        <w:rPr>
          <w:rFonts w:ascii="Times New Roman" w:hAnsi="Times New Roman"/>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3669D6">
        <w:rPr>
          <w:rFonts w:ascii="Times New Roman" w:hAnsi="Times New Roman"/>
          <w:i/>
          <w:color w:val="000000"/>
          <w:sz w:val="28"/>
          <w:lang w:val="ru-RU"/>
        </w:rPr>
        <w:t xml:space="preserve">, </w:t>
      </w:r>
      <w:r>
        <w:rPr>
          <w:rFonts w:ascii="Times New Roman" w:hAnsi="Times New Roman"/>
          <w:i/>
          <w:color w:val="000000"/>
          <w:sz w:val="28"/>
        </w:rPr>
        <w:t>in</w:t>
      </w:r>
      <w:r w:rsidRPr="003669D6">
        <w:rPr>
          <w:rFonts w:ascii="Times New Roman" w:hAnsi="Times New Roman"/>
          <w:i/>
          <w:color w:val="000000"/>
          <w:sz w:val="28"/>
          <w:lang w:val="ru-RU"/>
        </w:rPr>
        <w:t xml:space="preserve">, </w:t>
      </w:r>
      <w:r>
        <w:rPr>
          <w:rFonts w:ascii="Times New Roman" w:hAnsi="Times New Roman"/>
          <w:i/>
          <w:color w:val="000000"/>
          <w:sz w:val="28"/>
        </w:rPr>
        <w:t>near</w:t>
      </w:r>
      <w:r w:rsidRPr="003669D6">
        <w:rPr>
          <w:rFonts w:ascii="Times New Roman" w:hAnsi="Times New Roman"/>
          <w:i/>
          <w:color w:val="000000"/>
          <w:sz w:val="28"/>
          <w:lang w:val="ru-RU"/>
        </w:rPr>
        <w:t xml:space="preserve">, </w:t>
      </w:r>
      <w:r>
        <w:rPr>
          <w:rFonts w:ascii="Times New Roman" w:hAnsi="Times New Roman"/>
          <w:i/>
          <w:color w:val="000000"/>
          <w:sz w:val="28"/>
        </w:rPr>
        <w:t>under</w:t>
      </w:r>
      <w:r w:rsidRPr="003669D6">
        <w:rPr>
          <w:rFonts w:ascii="Times New Roman" w:hAnsi="Times New Roman"/>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3669D6">
        <w:rPr>
          <w:rFonts w:ascii="Times New Roman" w:hAnsi="Times New Roman"/>
          <w:color w:val="000000"/>
          <w:sz w:val="28"/>
          <w:lang w:val="ru-RU"/>
        </w:rPr>
        <w:t xml:space="preserve"> и </w:t>
      </w:r>
      <w:r>
        <w:rPr>
          <w:rFonts w:ascii="Times New Roman" w:hAnsi="Times New Roman"/>
          <w:i/>
          <w:color w:val="000000"/>
          <w:sz w:val="28"/>
        </w:rPr>
        <w:t>but</w:t>
      </w:r>
      <w:r w:rsidRPr="003669D6">
        <w:rPr>
          <w:rFonts w:ascii="Times New Roman" w:hAnsi="Times New Roman"/>
          <w:color w:val="000000"/>
          <w:sz w:val="28"/>
          <w:lang w:val="ru-RU"/>
        </w:rPr>
        <w:t xml:space="preserve"> (при однородных членах).</w:t>
      </w: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t>Социокультурные знания и умения</w:t>
      </w:r>
      <w:r w:rsidRPr="003669D6">
        <w:rPr>
          <w:rFonts w:ascii="Times New Roman" w:hAnsi="Times New Roman"/>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знать названия родной страны и страны/стран изучаемого языка и их столиц.</w:t>
      </w:r>
    </w:p>
    <w:p w:rsidR="00AA2C64" w:rsidRPr="003669D6" w:rsidRDefault="00AA2C64">
      <w:pPr>
        <w:spacing w:after="0" w:line="264" w:lineRule="exact"/>
        <w:ind w:left="120"/>
        <w:jc w:val="both"/>
        <w:rPr>
          <w:lang w:val="ru-RU"/>
        </w:rPr>
      </w:pPr>
    </w:p>
    <w:p w:rsidR="00AA2C64" w:rsidRPr="003669D6" w:rsidRDefault="003669D6">
      <w:pPr>
        <w:spacing w:after="0" w:line="264" w:lineRule="exact"/>
        <w:ind w:left="120"/>
        <w:jc w:val="both"/>
        <w:rPr>
          <w:lang w:val="ru-RU"/>
        </w:rPr>
      </w:pPr>
      <w:r w:rsidRPr="003669D6">
        <w:rPr>
          <w:rFonts w:ascii="Times New Roman" w:hAnsi="Times New Roman"/>
          <w:color w:val="000000"/>
          <w:sz w:val="28"/>
          <w:lang w:val="ru-RU"/>
        </w:rPr>
        <w:t>К концу обучения в</w:t>
      </w:r>
      <w:r w:rsidRPr="003669D6">
        <w:rPr>
          <w:rFonts w:ascii="Times New Roman" w:hAnsi="Times New Roman"/>
          <w:b/>
          <w:color w:val="000000"/>
          <w:sz w:val="28"/>
          <w:lang w:val="ru-RU"/>
        </w:rPr>
        <w:t xml:space="preserve"> </w:t>
      </w:r>
      <w:r w:rsidRPr="003669D6">
        <w:rPr>
          <w:rFonts w:ascii="Times New Roman" w:hAnsi="Times New Roman"/>
          <w:b/>
          <w:i/>
          <w:color w:val="000000"/>
          <w:sz w:val="28"/>
          <w:lang w:val="ru-RU"/>
        </w:rPr>
        <w:t>3 классе</w:t>
      </w:r>
      <w:r w:rsidRPr="003669D6">
        <w:rPr>
          <w:rFonts w:ascii="Times New Roman" w:hAnsi="Times New Roman"/>
          <w:i/>
          <w:color w:val="000000"/>
          <w:sz w:val="28"/>
          <w:lang w:val="ru-RU"/>
        </w:rPr>
        <w:t xml:space="preserve"> </w:t>
      </w:r>
      <w:r w:rsidRPr="003669D6">
        <w:rPr>
          <w:rFonts w:ascii="Times New Roman" w:hAnsi="Times New Roman"/>
          <w:color w:val="000000"/>
          <w:sz w:val="28"/>
          <w:lang w:val="ru-RU"/>
        </w:rPr>
        <w:t>обучающийся получит следующие предметные результаты:</w:t>
      </w: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t>Коммуникативные умения</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Говорение:</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w:t>
      </w:r>
      <w:r w:rsidRPr="003669D6">
        <w:rPr>
          <w:rFonts w:ascii="Times New Roman" w:hAnsi="Times New Roman"/>
          <w:color w:val="000000"/>
          <w:sz w:val="28"/>
          <w:lang w:val="ru-RU"/>
        </w:rPr>
        <w:lastRenderedPageBreak/>
        <w:t>стране/странах изучаемого языка (не менее 4 реплик со стороны каждого собеседника);</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Аудирование:</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Смысловое чтение:</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Письмо:</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создавать подписи к иллюстрациям с пояснением, что на них изображено.</w:t>
      </w: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t>Языковые знания и навыки</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Фонетическая сторона речи: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3669D6">
        <w:rPr>
          <w:rFonts w:ascii="Times New Roman" w:hAnsi="Times New Roman"/>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применять правила чтения сложных сочетаний букв (например, </w:t>
      </w:r>
      <w:r w:rsidRPr="003669D6">
        <w:rPr>
          <w:rFonts w:ascii="Times New Roman" w:hAnsi="Times New Roman"/>
          <w:i/>
          <w:color w:val="000000"/>
          <w:sz w:val="28"/>
          <w:lang w:val="ru-RU"/>
        </w:rPr>
        <w:t>-</w:t>
      </w:r>
      <w:r>
        <w:rPr>
          <w:rFonts w:ascii="Times New Roman" w:hAnsi="Times New Roman"/>
          <w:i/>
          <w:color w:val="000000"/>
          <w:sz w:val="28"/>
        </w:rPr>
        <w:t>tion</w:t>
      </w:r>
      <w:r w:rsidRPr="003669D6">
        <w:rPr>
          <w:rFonts w:ascii="Times New Roman" w:hAnsi="Times New Roman"/>
          <w:i/>
          <w:color w:val="000000"/>
          <w:sz w:val="28"/>
          <w:lang w:val="ru-RU"/>
        </w:rPr>
        <w:t>, -</w:t>
      </w:r>
      <w:r>
        <w:rPr>
          <w:rFonts w:ascii="Times New Roman" w:hAnsi="Times New Roman"/>
          <w:i/>
          <w:color w:val="000000"/>
          <w:sz w:val="28"/>
        </w:rPr>
        <w:t>ight</w:t>
      </w:r>
      <w:r w:rsidRPr="003669D6">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3669D6">
        <w:rPr>
          <w:rFonts w:ascii="Times New Roman" w:hAnsi="Times New Roman"/>
          <w:i/>
          <w:color w:val="000000"/>
          <w:sz w:val="28"/>
          <w:lang w:val="ru-RU"/>
        </w:rPr>
        <w:t xml:space="preserve">, </w:t>
      </w:r>
      <w:r>
        <w:rPr>
          <w:rFonts w:ascii="Times New Roman" w:hAnsi="Times New Roman"/>
          <w:i/>
          <w:color w:val="000000"/>
          <w:sz w:val="28"/>
        </w:rPr>
        <w:t>night</w:t>
      </w:r>
      <w:r w:rsidRPr="003669D6">
        <w:rPr>
          <w:rFonts w:ascii="Times New Roman" w:hAnsi="Times New Roman"/>
          <w:i/>
          <w:color w:val="000000"/>
          <w:sz w:val="28"/>
          <w:lang w:val="ru-RU"/>
        </w:rPr>
        <w:t>)</w:t>
      </w:r>
      <w:r w:rsidRPr="003669D6">
        <w:rPr>
          <w:rFonts w:ascii="Times New Roman" w:hAnsi="Times New Roman"/>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читать новые слова согласно основным правилам чтения;</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Графика, орфография и пунктуация:</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правильно писать изученные слова;</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Лексическая сторона речи: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lastRenderedPageBreak/>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3669D6">
        <w:rPr>
          <w:rFonts w:ascii="Times New Roman" w:hAnsi="Times New Roman"/>
          <w:i/>
          <w:color w:val="000000"/>
          <w:sz w:val="28"/>
          <w:lang w:val="ru-RU"/>
        </w:rPr>
        <w:t>-</w:t>
      </w:r>
      <w:r>
        <w:rPr>
          <w:rFonts w:ascii="Times New Roman" w:hAnsi="Times New Roman"/>
          <w:i/>
          <w:color w:val="000000"/>
          <w:sz w:val="28"/>
        </w:rPr>
        <w:t>teen</w:t>
      </w:r>
      <w:r w:rsidRPr="003669D6">
        <w:rPr>
          <w:rFonts w:ascii="Times New Roman" w:hAnsi="Times New Roman"/>
          <w:i/>
          <w:color w:val="000000"/>
          <w:sz w:val="28"/>
          <w:lang w:val="ru-RU"/>
        </w:rPr>
        <w:t>, -</w:t>
      </w:r>
      <w:r>
        <w:rPr>
          <w:rFonts w:ascii="Times New Roman" w:hAnsi="Times New Roman"/>
          <w:i/>
          <w:color w:val="000000"/>
          <w:sz w:val="28"/>
        </w:rPr>
        <w:t>ty</w:t>
      </w:r>
      <w:r w:rsidRPr="003669D6">
        <w:rPr>
          <w:rFonts w:ascii="Times New Roman" w:hAnsi="Times New Roman"/>
          <w:i/>
          <w:color w:val="000000"/>
          <w:sz w:val="28"/>
          <w:lang w:val="ru-RU"/>
        </w:rPr>
        <w:t>, -</w:t>
      </w:r>
      <w:r>
        <w:rPr>
          <w:rFonts w:ascii="Times New Roman" w:hAnsi="Times New Roman"/>
          <w:i/>
          <w:color w:val="000000"/>
          <w:sz w:val="28"/>
        </w:rPr>
        <w:t>th</w:t>
      </w:r>
      <w:r w:rsidRPr="003669D6">
        <w:rPr>
          <w:rFonts w:ascii="Times New Roman" w:hAnsi="Times New Roman"/>
          <w:color w:val="000000"/>
          <w:sz w:val="28"/>
          <w:lang w:val="ru-RU"/>
        </w:rPr>
        <w:t>) и словосложения (</w:t>
      </w:r>
      <w:r>
        <w:rPr>
          <w:rFonts w:ascii="Times New Roman" w:hAnsi="Times New Roman"/>
          <w:i/>
          <w:color w:val="000000"/>
          <w:sz w:val="28"/>
        </w:rPr>
        <w:t>football</w:t>
      </w:r>
      <w:r w:rsidRPr="003669D6">
        <w:rPr>
          <w:rFonts w:ascii="Times New Roman" w:hAnsi="Times New Roman"/>
          <w:i/>
          <w:color w:val="000000"/>
          <w:sz w:val="28"/>
          <w:lang w:val="ru-RU"/>
        </w:rPr>
        <w:t xml:space="preserve">, </w:t>
      </w:r>
      <w:r>
        <w:rPr>
          <w:rFonts w:ascii="Times New Roman" w:hAnsi="Times New Roman"/>
          <w:i/>
          <w:color w:val="000000"/>
          <w:sz w:val="28"/>
        </w:rPr>
        <w:t>snowman</w:t>
      </w:r>
      <w:r w:rsidRPr="003669D6">
        <w:rPr>
          <w:rFonts w:ascii="Times New Roman" w:hAnsi="Times New Roman"/>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Грамматическая сторона речи: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3669D6">
        <w:rPr>
          <w:rFonts w:ascii="Times New Roman" w:hAnsi="Times New Roman"/>
          <w:i/>
          <w:color w:val="000000"/>
          <w:sz w:val="28"/>
          <w:lang w:val="ru-RU"/>
        </w:rPr>
        <w:t>(</w:t>
      </w:r>
      <w:r>
        <w:rPr>
          <w:rFonts w:ascii="Times New Roman" w:hAnsi="Times New Roman"/>
          <w:i/>
          <w:color w:val="000000"/>
          <w:sz w:val="28"/>
        </w:rPr>
        <w:t>Don</w:t>
      </w:r>
      <w:r w:rsidRPr="003669D6">
        <w:rPr>
          <w:rFonts w:ascii="Times New Roman" w:hAnsi="Times New Roman"/>
          <w:i/>
          <w:color w:val="000000"/>
          <w:sz w:val="28"/>
          <w:lang w:val="ru-RU"/>
        </w:rPr>
        <w:t>’</w:t>
      </w:r>
      <w:r>
        <w:rPr>
          <w:rFonts w:ascii="Times New Roman" w:hAnsi="Times New Roman"/>
          <w:i/>
          <w:color w:val="000000"/>
          <w:sz w:val="28"/>
        </w:rPr>
        <w:t>t</w:t>
      </w:r>
      <w:r w:rsidRPr="003669D6">
        <w:rPr>
          <w:rFonts w:ascii="Times New Roman" w:hAnsi="Times New Roman"/>
          <w:i/>
          <w:color w:val="000000"/>
          <w:sz w:val="28"/>
          <w:lang w:val="ru-RU"/>
        </w:rPr>
        <w:t xml:space="preserve"> </w:t>
      </w:r>
      <w:r>
        <w:rPr>
          <w:rFonts w:ascii="Times New Roman" w:hAnsi="Times New Roman"/>
          <w:i/>
          <w:color w:val="000000"/>
          <w:sz w:val="28"/>
        </w:rPr>
        <w:t>talk</w:t>
      </w:r>
      <w:r w:rsidRPr="003669D6">
        <w:rPr>
          <w:rFonts w:ascii="Times New Roman" w:hAnsi="Times New Roman"/>
          <w:i/>
          <w:color w:val="000000"/>
          <w:sz w:val="28"/>
          <w:lang w:val="ru-RU"/>
        </w:rPr>
        <w:t xml:space="preserve">, </w:t>
      </w:r>
      <w:r>
        <w:rPr>
          <w:rFonts w:ascii="Times New Roman" w:hAnsi="Times New Roman"/>
          <w:i/>
          <w:color w:val="000000"/>
          <w:sz w:val="28"/>
        </w:rPr>
        <w:t>please</w:t>
      </w:r>
      <w:r w:rsidRPr="003669D6">
        <w:rPr>
          <w:rFonts w:ascii="Times New Roman" w:hAnsi="Times New Roman"/>
          <w:i/>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3669D6">
        <w:rPr>
          <w:rFonts w:ascii="Times New Roman" w:hAnsi="Times New Roman"/>
          <w:i/>
          <w:color w:val="000000"/>
          <w:sz w:val="28"/>
          <w:lang w:val="ru-RU"/>
        </w:rPr>
        <w:t xml:space="preserve"> + </w:t>
      </w:r>
      <w:r>
        <w:rPr>
          <w:rFonts w:ascii="Times New Roman" w:hAnsi="Times New Roman"/>
          <w:i/>
          <w:color w:val="000000"/>
          <w:sz w:val="28"/>
        </w:rPr>
        <w:t>to</w:t>
      </w:r>
      <w:r w:rsidRPr="003669D6">
        <w:rPr>
          <w:rFonts w:ascii="Times New Roman" w:hAnsi="Times New Roman"/>
          <w:i/>
          <w:color w:val="000000"/>
          <w:sz w:val="28"/>
          <w:lang w:val="ru-RU"/>
        </w:rPr>
        <w:t xml:space="preserve"> </w:t>
      </w:r>
      <w:r>
        <w:rPr>
          <w:rFonts w:ascii="Times New Roman" w:hAnsi="Times New Roman"/>
          <w:i/>
          <w:color w:val="000000"/>
          <w:sz w:val="28"/>
        </w:rPr>
        <w:t>be</w:t>
      </w:r>
      <w:r w:rsidRPr="003669D6">
        <w:rPr>
          <w:rFonts w:ascii="Times New Roman" w:hAnsi="Times New Roman"/>
          <w:color w:val="000000"/>
          <w:sz w:val="28"/>
          <w:lang w:val="ru-RU"/>
        </w:rPr>
        <w:t xml:space="preserve"> в </w:t>
      </w:r>
      <w:r>
        <w:rPr>
          <w:rFonts w:ascii="Times New Roman" w:hAnsi="Times New Roman"/>
          <w:color w:val="000000"/>
          <w:sz w:val="28"/>
        </w:rPr>
        <w:t>Past</w:t>
      </w:r>
      <w:r w:rsidRPr="003669D6">
        <w:rPr>
          <w:rFonts w:ascii="Times New Roman" w:hAnsi="Times New Roman"/>
          <w:color w:val="000000"/>
          <w:sz w:val="28"/>
          <w:lang w:val="ru-RU"/>
        </w:rPr>
        <w:t xml:space="preserve"> </w:t>
      </w:r>
      <w:r>
        <w:rPr>
          <w:rFonts w:ascii="Times New Roman" w:hAnsi="Times New Roman"/>
          <w:color w:val="000000"/>
          <w:sz w:val="28"/>
        </w:rPr>
        <w:t>Simple</w:t>
      </w:r>
      <w:r w:rsidRPr="003669D6">
        <w:rPr>
          <w:rFonts w:ascii="Times New Roman" w:hAnsi="Times New Roman"/>
          <w:color w:val="000000"/>
          <w:sz w:val="28"/>
          <w:lang w:val="ru-RU"/>
        </w:rPr>
        <w:t xml:space="preserve"> </w:t>
      </w:r>
      <w:r>
        <w:rPr>
          <w:rFonts w:ascii="Times New Roman" w:hAnsi="Times New Roman"/>
          <w:color w:val="000000"/>
          <w:sz w:val="28"/>
        </w:rPr>
        <w:t>Tense</w:t>
      </w:r>
      <w:r w:rsidRPr="003669D6">
        <w:rPr>
          <w:rFonts w:ascii="Times New Roman" w:hAnsi="Times New Roman"/>
          <w:color w:val="000000"/>
          <w:sz w:val="28"/>
          <w:lang w:val="ru-RU"/>
        </w:rPr>
        <w:t xml:space="preserve"> </w:t>
      </w:r>
      <w:r w:rsidRPr="003669D6">
        <w:rPr>
          <w:rFonts w:ascii="Times New Roman" w:hAnsi="Times New Roman"/>
          <w:i/>
          <w:color w:val="000000"/>
          <w:sz w:val="28"/>
          <w:lang w:val="ru-RU"/>
        </w:rPr>
        <w:t>(</w:t>
      </w:r>
      <w:r>
        <w:rPr>
          <w:rFonts w:ascii="Times New Roman" w:hAnsi="Times New Roman"/>
          <w:i/>
          <w:color w:val="000000"/>
          <w:sz w:val="28"/>
        </w:rPr>
        <w:t>There</w:t>
      </w:r>
      <w:r w:rsidRPr="003669D6">
        <w:rPr>
          <w:rFonts w:ascii="Times New Roman" w:hAnsi="Times New Roman"/>
          <w:i/>
          <w:color w:val="000000"/>
          <w:sz w:val="28"/>
          <w:lang w:val="ru-RU"/>
        </w:rPr>
        <w:t xml:space="preserve"> </w:t>
      </w:r>
      <w:r>
        <w:rPr>
          <w:rFonts w:ascii="Times New Roman" w:hAnsi="Times New Roman"/>
          <w:i/>
          <w:color w:val="000000"/>
          <w:sz w:val="28"/>
        </w:rPr>
        <w:t>was</w:t>
      </w:r>
      <w:r w:rsidRPr="003669D6">
        <w:rPr>
          <w:rFonts w:ascii="Times New Roman" w:hAnsi="Times New Roman"/>
          <w:i/>
          <w:color w:val="000000"/>
          <w:sz w:val="28"/>
          <w:lang w:val="ru-RU"/>
        </w:rPr>
        <w:t xml:space="preserve"> </w:t>
      </w:r>
      <w:r>
        <w:rPr>
          <w:rFonts w:ascii="Times New Roman" w:hAnsi="Times New Roman"/>
          <w:i/>
          <w:color w:val="000000"/>
          <w:sz w:val="28"/>
        </w:rPr>
        <w:t>a</w:t>
      </w:r>
      <w:r w:rsidRPr="003669D6">
        <w:rPr>
          <w:rFonts w:ascii="Times New Roman" w:hAnsi="Times New Roman"/>
          <w:i/>
          <w:color w:val="000000"/>
          <w:sz w:val="28"/>
          <w:lang w:val="ru-RU"/>
        </w:rPr>
        <w:t xml:space="preserve"> </w:t>
      </w:r>
      <w:r>
        <w:rPr>
          <w:rFonts w:ascii="Times New Roman" w:hAnsi="Times New Roman"/>
          <w:i/>
          <w:color w:val="000000"/>
          <w:sz w:val="28"/>
        </w:rPr>
        <w:t>bridge</w:t>
      </w:r>
      <w:r w:rsidRPr="003669D6">
        <w:rPr>
          <w:rFonts w:ascii="Times New Roman" w:hAnsi="Times New Roman"/>
          <w:i/>
          <w:color w:val="000000"/>
          <w:sz w:val="28"/>
          <w:lang w:val="ru-RU"/>
        </w:rPr>
        <w:t xml:space="preserve"> </w:t>
      </w:r>
      <w:r>
        <w:rPr>
          <w:rFonts w:ascii="Times New Roman" w:hAnsi="Times New Roman"/>
          <w:i/>
          <w:color w:val="000000"/>
          <w:sz w:val="28"/>
        </w:rPr>
        <w:t>across</w:t>
      </w:r>
      <w:r w:rsidRPr="003669D6">
        <w:rPr>
          <w:rFonts w:ascii="Times New Roman" w:hAnsi="Times New Roman"/>
          <w:i/>
          <w:color w:val="000000"/>
          <w:sz w:val="28"/>
          <w:lang w:val="ru-RU"/>
        </w:rPr>
        <w:t xml:space="preserve"> </w:t>
      </w:r>
      <w:r>
        <w:rPr>
          <w:rFonts w:ascii="Times New Roman" w:hAnsi="Times New Roman"/>
          <w:i/>
          <w:color w:val="000000"/>
          <w:sz w:val="28"/>
        </w:rPr>
        <w:t>the</w:t>
      </w:r>
      <w:r w:rsidRPr="003669D6">
        <w:rPr>
          <w:rFonts w:ascii="Times New Roman" w:hAnsi="Times New Roman"/>
          <w:i/>
          <w:color w:val="000000"/>
          <w:sz w:val="28"/>
          <w:lang w:val="ru-RU"/>
        </w:rPr>
        <w:t xml:space="preserve"> </w:t>
      </w:r>
      <w:r>
        <w:rPr>
          <w:rFonts w:ascii="Times New Roman" w:hAnsi="Times New Roman"/>
          <w:i/>
          <w:color w:val="000000"/>
          <w:sz w:val="28"/>
        </w:rPr>
        <w:t>river</w:t>
      </w:r>
      <w:r w:rsidRPr="003669D6">
        <w:rPr>
          <w:rFonts w:ascii="Times New Roman" w:hAnsi="Times New Roman"/>
          <w:i/>
          <w:color w:val="000000"/>
          <w:sz w:val="28"/>
          <w:lang w:val="ru-RU"/>
        </w:rPr>
        <w:t xml:space="preserve">. </w:t>
      </w:r>
      <w:r>
        <w:rPr>
          <w:rFonts w:ascii="Times New Roman" w:hAnsi="Times New Roman"/>
          <w:i/>
          <w:color w:val="000000"/>
          <w:sz w:val="28"/>
        </w:rPr>
        <w:t>There</w:t>
      </w:r>
      <w:r w:rsidRPr="003669D6">
        <w:rPr>
          <w:rFonts w:ascii="Times New Roman" w:hAnsi="Times New Roman"/>
          <w:i/>
          <w:color w:val="000000"/>
          <w:sz w:val="28"/>
          <w:lang w:val="ru-RU"/>
        </w:rPr>
        <w:t xml:space="preserve"> </w:t>
      </w:r>
      <w:r>
        <w:rPr>
          <w:rFonts w:ascii="Times New Roman" w:hAnsi="Times New Roman"/>
          <w:i/>
          <w:color w:val="000000"/>
          <w:sz w:val="28"/>
        </w:rPr>
        <w:t>were</w:t>
      </w:r>
      <w:r w:rsidRPr="003669D6">
        <w:rPr>
          <w:rFonts w:ascii="Times New Roman" w:hAnsi="Times New Roman"/>
          <w:i/>
          <w:color w:val="000000"/>
          <w:sz w:val="28"/>
          <w:lang w:val="ru-RU"/>
        </w:rPr>
        <w:t xml:space="preserve"> </w:t>
      </w:r>
      <w:r>
        <w:rPr>
          <w:rFonts w:ascii="Times New Roman" w:hAnsi="Times New Roman"/>
          <w:i/>
          <w:color w:val="000000"/>
          <w:sz w:val="28"/>
        </w:rPr>
        <w:t>mountains</w:t>
      </w:r>
      <w:r w:rsidRPr="003669D6">
        <w:rPr>
          <w:rFonts w:ascii="Times New Roman" w:hAnsi="Times New Roman"/>
          <w:i/>
          <w:color w:val="000000"/>
          <w:sz w:val="28"/>
          <w:lang w:val="ru-RU"/>
        </w:rPr>
        <w:t xml:space="preserve"> </w:t>
      </w:r>
      <w:r>
        <w:rPr>
          <w:rFonts w:ascii="Times New Roman" w:hAnsi="Times New Roman"/>
          <w:i/>
          <w:color w:val="000000"/>
          <w:sz w:val="28"/>
        </w:rPr>
        <w:t>in</w:t>
      </w:r>
      <w:r w:rsidRPr="003669D6">
        <w:rPr>
          <w:rFonts w:ascii="Times New Roman" w:hAnsi="Times New Roman"/>
          <w:i/>
          <w:color w:val="000000"/>
          <w:sz w:val="28"/>
          <w:lang w:val="ru-RU"/>
        </w:rPr>
        <w:t xml:space="preserve"> </w:t>
      </w:r>
      <w:r>
        <w:rPr>
          <w:rFonts w:ascii="Times New Roman" w:hAnsi="Times New Roman"/>
          <w:i/>
          <w:color w:val="000000"/>
          <w:sz w:val="28"/>
        </w:rPr>
        <w:t>the</w:t>
      </w:r>
      <w:r w:rsidRPr="003669D6">
        <w:rPr>
          <w:rFonts w:ascii="Times New Roman" w:hAnsi="Times New Roman"/>
          <w:i/>
          <w:color w:val="000000"/>
          <w:sz w:val="28"/>
          <w:lang w:val="ru-RU"/>
        </w:rPr>
        <w:t xml:space="preserve"> </w:t>
      </w:r>
      <w:r>
        <w:rPr>
          <w:rFonts w:ascii="Times New Roman" w:hAnsi="Times New Roman"/>
          <w:i/>
          <w:color w:val="000000"/>
          <w:sz w:val="28"/>
        </w:rPr>
        <w:t>south</w:t>
      </w:r>
      <w:r w:rsidRPr="003669D6">
        <w:rPr>
          <w:rFonts w:ascii="Times New Roman" w:hAnsi="Times New Roman"/>
          <w:i/>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3669D6">
        <w:rPr>
          <w:rFonts w:ascii="Times New Roman" w:hAnsi="Times New Roman"/>
          <w:i/>
          <w:color w:val="000000"/>
          <w:sz w:val="28"/>
          <w:lang w:val="ru-RU"/>
        </w:rPr>
        <w:t>-</w:t>
      </w:r>
      <w:r>
        <w:rPr>
          <w:rFonts w:ascii="Times New Roman" w:hAnsi="Times New Roman"/>
          <w:i/>
          <w:color w:val="000000"/>
          <w:sz w:val="28"/>
        </w:rPr>
        <w:t>ing</w:t>
      </w:r>
      <w:r w:rsidRPr="003669D6">
        <w:rPr>
          <w:rFonts w:ascii="Times New Roman" w:hAnsi="Times New Roman"/>
          <w:i/>
          <w:color w:val="000000"/>
          <w:sz w:val="28"/>
          <w:lang w:val="ru-RU"/>
        </w:rPr>
        <w:t xml:space="preserve">: </w:t>
      </w:r>
      <w:r>
        <w:rPr>
          <w:rFonts w:ascii="Times New Roman" w:hAnsi="Times New Roman"/>
          <w:i/>
          <w:color w:val="000000"/>
          <w:sz w:val="28"/>
        </w:rPr>
        <w:t>to</w:t>
      </w:r>
      <w:r w:rsidRPr="003669D6">
        <w:rPr>
          <w:rFonts w:ascii="Times New Roman" w:hAnsi="Times New Roman"/>
          <w:i/>
          <w:color w:val="000000"/>
          <w:sz w:val="28"/>
          <w:lang w:val="ru-RU"/>
        </w:rPr>
        <w:t xml:space="preserve"> </w:t>
      </w:r>
      <w:r>
        <w:rPr>
          <w:rFonts w:ascii="Times New Roman" w:hAnsi="Times New Roman"/>
          <w:i/>
          <w:color w:val="000000"/>
          <w:sz w:val="28"/>
        </w:rPr>
        <w:t>like</w:t>
      </w:r>
      <w:r w:rsidRPr="003669D6">
        <w:rPr>
          <w:rFonts w:ascii="Times New Roman" w:hAnsi="Times New Roman"/>
          <w:i/>
          <w:color w:val="000000"/>
          <w:sz w:val="28"/>
          <w:lang w:val="ru-RU"/>
        </w:rPr>
        <w:t>/</w:t>
      </w:r>
      <w:r>
        <w:rPr>
          <w:rFonts w:ascii="Times New Roman" w:hAnsi="Times New Roman"/>
          <w:i/>
          <w:color w:val="000000"/>
          <w:sz w:val="28"/>
        </w:rPr>
        <w:t>enjoy</w:t>
      </w:r>
      <w:r w:rsidRPr="003669D6">
        <w:rPr>
          <w:rFonts w:ascii="Times New Roman" w:hAnsi="Times New Roman"/>
          <w:i/>
          <w:color w:val="000000"/>
          <w:sz w:val="28"/>
          <w:lang w:val="ru-RU"/>
        </w:rPr>
        <w:t xml:space="preserve"> </w:t>
      </w:r>
      <w:r>
        <w:rPr>
          <w:rFonts w:ascii="Times New Roman" w:hAnsi="Times New Roman"/>
          <w:i/>
          <w:color w:val="000000"/>
          <w:sz w:val="28"/>
        </w:rPr>
        <w:t>doing</w:t>
      </w:r>
      <w:r w:rsidRPr="003669D6">
        <w:rPr>
          <w:rFonts w:ascii="Times New Roman" w:hAnsi="Times New Roman"/>
          <w:i/>
          <w:color w:val="000000"/>
          <w:sz w:val="28"/>
          <w:lang w:val="ru-RU"/>
        </w:rPr>
        <w:t xml:space="preserve"> </w:t>
      </w:r>
      <w:r>
        <w:rPr>
          <w:rFonts w:ascii="Times New Roman" w:hAnsi="Times New Roman"/>
          <w:i/>
          <w:color w:val="000000"/>
          <w:sz w:val="28"/>
        </w:rPr>
        <w:t>something</w:t>
      </w:r>
      <w:r w:rsidRPr="003669D6">
        <w:rPr>
          <w:rFonts w:ascii="Times New Roman" w:hAnsi="Times New Roman"/>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3669D6">
        <w:rPr>
          <w:rFonts w:ascii="Times New Roman" w:hAnsi="Times New Roman"/>
          <w:i/>
          <w:color w:val="000000"/>
          <w:sz w:val="28"/>
          <w:lang w:val="ru-RU"/>
        </w:rPr>
        <w:t>’</w:t>
      </w:r>
      <w:r>
        <w:rPr>
          <w:rFonts w:ascii="Times New Roman" w:hAnsi="Times New Roman"/>
          <w:i/>
          <w:color w:val="000000"/>
          <w:sz w:val="28"/>
        </w:rPr>
        <w:t>d</w:t>
      </w:r>
      <w:r w:rsidRPr="003669D6">
        <w:rPr>
          <w:rFonts w:ascii="Times New Roman" w:hAnsi="Times New Roman"/>
          <w:i/>
          <w:color w:val="000000"/>
          <w:sz w:val="28"/>
          <w:lang w:val="ru-RU"/>
        </w:rPr>
        <w:t xml:space="preserve"> </w:t>
      </w:r>
      <w:r>
        <w:rPr>
          <w:rFonts w:ascii="Times New Roman" w:hAnsi="Times New Roman"/>
          <w:i/>
          <w:color w:val="000000"/>
          <w:sz w:val="28"/>
        </w:rPr>
        <w:t>like</w:t>
      </w:r>
      <w:r w:rsidRPr="003669D6">
        <w:rPr>
          <w:rFonts w:ascii="Times New Roman" w:hAnsi="Times New Roman"/>
          <w:i/>
          <w:color w:val="000000"/>
          <w:sz w:val="28"/>
          <w:lang w:val="ru-RU"/>
        </w:rPr>
        <w:t xml:space="preserve"> </w:t>
      </w:r>
      <w:r>
        <w:rPr>
          <w:rFonts w:ascii="Times New Roman" w:hAnsi="Times New Roman"/>
          <w:i/>
          <w:color w:val="000000"/>
          <w:sz w:val="28"/>
        </w:rPr>
        <w:t>to</w:t>
      </w:r>
      <w:r w:rsidRPr="003669D6">
        <w:rPr>
          <w:rFonts w:ascii="Times New Roman" w:hAnsi="Times New Roman"/>
          <w:i/>
          <w:color w:val="000000"/>
          <w:sz w:val="28"/>
          <w:lang w:val="ru-RU"/>
        </w:rPr>
        <w:t xml:space="preserve"> ...;</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3669D6">
        <w:rPr>
          <w:rFonts w:ascii="Times New Roman" w:hAnsi="Times New Roman"/>
          <w:color w:val="000000"/>
          <w:sz w:val="28"/>
          <w:lang w:val="ru-RU"/>
        </w:rPr>
        <w:t xml:space="preserve"> </w:t>
      </w:r>
      <w:r>
        <w:rPr>
          <w:rFonts w:ascii="Times New Roman" w:hAnsi="Times New Roman"/>
          <w:color w:val="000000"/>
          <w:sz w:val="28"/>
        </w:rPr>
        <w:t>Simple</w:t>
      </w:r>
      <w:r w:rsidRPr="003669D6">
        <w:rPr>
          <w:rFonts w:ascii="Times New Roman" w:hAnsi="Times New Roman"/>
          <w:color w:val="000000"/>
          <w:sz w:val="28"/>
          <w:lang w:val="ru-RU"/>
        </w:rPr>
        <w:t xml:space="preserve"> </w:t>
      </w:r>
      <w:r>
        <w:rPr>
          <w:rFonts w:ascii="Times New Roman" w:hAnsi="Times New Roman"/>
          <w:color w:val="000000"/>
          <w:sz w:val="28"/>
        </w:rPr>
        <w:t>Tense</w:t>
      </w:r>
      <w:r w:rsidRPr="003669D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3669D6">
        <w:rPr>
          <w:rFonts w:ascii="Times New Roman" w:hAnsi="Times New Roman"/>
          <w:color w:val="000000"/>
          <w:sz w:val="28"/>
          <w:lang w:val="ru-RU"/>
        </w:rPr>
        <w:t xml:space="preserve"> </w:t>
      </w:r>
      <w:r>
        <w:rPr>
          <w:rFonts w:ascii="Times New Roman" w:hAnsi="Times New Roman"/>
          <w:color w:val="000000"/>
          <w:sz w:val="28"/>
        </w:rPr>
        <w:t>Case</w:t>
      </w:r>
      <w:r w:rsidRPr="003669D6">
        <w:rPr>
          <w:rFonts w:ascii="Times New Roman" w:hAnsi="Times New Roman"/>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3669D6">
        <w:rPr>
          <w:rFonts w:ascii="Times New Roman" w:hAnsi="Times New Roman"/>
          <w:i/>
          <w:color w:val="000000"/>
          <w:sz w:val="28"/>
          <w:lang w:val="ru-RU"/>
        </w:rPr>
        <w:t>/</w:t>
      </w:r>
      <w:r>
        <w:rPr>
          <w:rFonts w:ascii="Times New Roman" w:hAnsi="Times New Roman"/>
          <w:i/>
          <w:color w:val="000000"/>
          <w:sz w:val="28"/>
        </w:rPr>
        <w:t>many</w:t>
      </w:r>
      <w:r w:rsidRPr="003669D6">
        <w:rPr>
          <w:rFonts w:ascii="Times New Roman" w:hAnsi="Times New Roman"/>
          <w:i/>
          <w:color w:val="000000"/>
          <w:sz w:val="28"/>
          <w:lang w:val="ru-RU"/>
        </w:rPr>
        <w:t>/</w:t>
      </w:r>
      <w:r>
        <w:rPr>
          <w:rFonts w:ascii="Times New Roman" w:hAnsi="Times New Roman"/>
          <w:i/>
          <w:color w:val="000000"/>
          <w:sz w:val="28"/>
        </w:rPr>
        <w:t>a</w:t>
      </w:r>
      <w:r w:rsidRPr="003669D6">
        <w:rPr>
          <w:rFonts w:ascii="Times New Roman" w:hAnsi="Times New Roman"/>
          <w:i/>
          <w:color w:val="000000"/>
          <w:sz w:val="28"/>
          <w:lang w:val="ru-RU"/>
        </w:rPr>
        <w:t xml:space="preserve"> </w:t>
      </w:r>
      <w:r>
        <w:rPr>
          <w:rFonts w:ascii="Times New Roman" w:hAnsi="Times New Roman"/>
          <w:i/>
          <w:color w:val="000000"/>
          <w:sz w:val="28"/>
        </w:rPr>
        <w:t>lot</w:t>
      </w:r>
      <w:r w:rsidRPr="003669D6">
        <w:rPr>
          <w:rFonts w:ascii="Times New Roman" w:hAnsi="Times New Roman"/>
          <w:i/>
          <w:color w:val="000000"/>
          <w:sz w:val="28"/>
          <w:lang w:val="ru-RU"/>
        </w:rPr>
        <w:t xml:space="preserve"> </w:t>
      </w:r>
      <w:r>
        <w:rPr>
          <w:rFonts w:ascii="Times New Roman" w:hAnsi="Times New Roman"/>
          <w:i/>
          <w:color w:val="000000"/>
          <w:sz w:val="28"/>
        </w:rPr>
        <w:t>of</w:t>
      </w:r>
      <w:r w:rsidRPr="003669D6">
        <w:rPr>
          <w:rFonts w:ascii="Times New Roman" w:hAnsi="Times New Roman"/>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3669D6">
        <w:rPr>
          <w:rFonts w:ascii="Times New Roman" w:hAnsi="Times New Roman"/>
          <w:i/>
          <w:color w:val="000000"/>
          <w:sz w:val="28"/>
          <w:lang w:val="ru-RU"/>
        </w:rPr>
        <w:t xml:space="preserve">, </w:t>
      </w:r>
      <w:r>
        <w:rPr>
          <w:rFonts w:ascii="Times New Roman" w:hAnsi="Times New Roman"/>
          <w:i/>
          <w:color w:val="000000"/>
          <w:sz w:val="28"/>
        </w:rPr>
        <w:t>often</w:t>
      </w:r>
      <w:r w:rsidRPr="003669D6">
        <w:rPr>
          <w:rFonts w:ascii="Times New Roman" w:hAnsi="Times New Roman"/>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3669D6">
        <w:rPr>
          <w:rFonts w:ascii="Times New Roman" w:hAnsi="Times New Roman"/>
          <w:i/>
          <w:color w:val="000000"/>
          <w:sz w:val="28"/>
          <w:lang w:val="ru-RU"/>
        </w:rPr>
        <w:t xml:space="preserve"> – </w:t>
      </w:r>
      <w:r>
        <w:rPr>
          <w:rFonts w:ascii="Times New Roman" w:hAnsi="Times New Roman"/>
          <w:i/>
          <w:color w:val="000000"/>
          <w:sz w:val="28"/>
        </w:rPr>
        <w:t>those</w:t>
      </w:r>
      <w:r w:rsidRPr="003669D6">
        <w:rPr>
          <w:rFonts w:ascii="Times New Roman" w:hAnsi="Times New Roman"/>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3669D6">
        <w:rPr>
          <w:rFonts w:ascii="Times New Roman" w:hAnsi="Times New Roman"/>
          <w:i/>
          <w:color w:val="000000"/>
          <w:sz w:val="28"/>
          <w:lang w:val="ru-RU"/>
        </w:rPr>
        <w:t>/</w:t>
      </w:r>
      <w:r>
        <w:rPr>
          <w:rFonts w:ascii="Times New Roman" w:hAnsi="Times New Roman"/>
          <w:i/>
          <w:color w:val="000000"/>
          <w:sz w:val="28"/>
        </w:rPr>
        <w:t>any</w:t>
      </w:r>
      <w:r w:rsidRPr="003669D6">
        <w:rPr>
          <w:rFonts w:ascii="Times New Roman" w:hAnsi="Times New Roman"/>
          <w:color w:val="000000"/>
          <w:sz w:val="28"/>
          <w:lang w:val="ru-RU"/>
        </w:rPr>
        <w:t xml:space="preserve"> в повествовательных и вопросительных предложениях;</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3669D6">
        <w:rPr>
          <w:rFonts w:ascii="Times New Roman" w:hAnsi="Times New Roman"/>
          <w:i/>
          <w:color w:val="000000"/>
          <w:sz w:val="28"/>
          <w:lang w:val="ru-RU"/>
        </w:rPr>
        <w:t xml:space="preserve">, </w:t>
      </w:r>
      <w:r>
        <w:rPr>
          <w:rFonts w:ascii="Times New Roman" w:hAnsi="Times New Roman"/>
          <w:i/>
          <w:color w:val="000000"/>
          <w:sz w:val="28"/>
        </w:rPr>
        <w:t>whose</w:t>
      </w:r>
      <w:r w:rsidRPr="003669D6">
        <w:rPr>
          <w:rFonts w:ascii="Times New Roman" w:hAnsi="Times New Roman"/>
          <w:i/>
          <w:color w:val="000000"/>
          <w:sz w:val="28"/>
          <w:lang w:val="ru-RU"/>
        </w:rPr>
        <w:t xml:space="preserve">, </w:t>
      </w:r>
      <w:r>
        <w:rPr>
          <w:rFonts w:ascii="Times New Roman" w:hAnsi="Times New Roman"/>
          <w:i/>
          <w:color w:val="000000"/>
          <w:sz w:val="28"/>
        </w:rPr>
        <w:t>why</w:t>
      </w:r>
      <w:r w:rsidRPr="003669D6">
        <w:rPr>
          <w:rFonts w:ascii="Times New Roman" w:hAnsi="Times New Roman"/>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распознавать и употреблять в устной и письменной речи порядковые числительные (1–30);</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3669D6">
        <w:rPr>
          <w:rFonts w:ascii="Times New Roman" w:hAnsi="Times New Roman"/>
          <w:i/>
          <w:color w:val="000000"/>
          <w:sz w:val="28"/>
          <w:lang w:val="ru-RU"/>
        </w:rPr>
        <w:t xml:space="preserve"> (</w:t>
      </w:r>
      <w:r>
        <w:rPr>
          <w:rFonts w:ascii="Times New Roman" w:hAnsi="Times New Roman"/>
          <w:i/>
          <w:color w:val="000000"/>
          <w:sz w:val="28"/>
        </w:rPr>
        <w:t>We</w:t>
      </w:r>
      <w:r w:rsidRPr="003669D6">
        <w:rPr>
          <w:rFonts w:ascii="Times New Roman" w:hAnsi="Times New Roman"/>
          <w:i/>
          <w:color w:val="000000"/>
          <w:sz w:val="28"/>
          <w:lang w:val="ru-RU"/>
        </w:rPr>
        <w:t xml:space="preserve"> </w:t>
      </w:r>
      <w:r>
        <w:rPr>
          <w:rFonts w:ascii="Times New Roman" w:hAnsi="Times New Roman"/>
          <w:i/>
          <w:color w:val="000000"/>
          <w:sz w:val="28"/>
        </w:rPr>
        <w:t>went</w:t>
      </w:r>
      <w:r w:rsidRPr="003669D6">
        <w:rPr>
          <w:rFonts w:ascii="Times New Roman" w:hAnsi="Times New Roman"/>
          <w:i/>
          <w:color w:val="000000"/>
          <w:sz w:val="28"/>
          <w:lang w:val="ru-RU"/>
        </w:rPr>
        <w:t xml:space="preserve"> </w:t>
      </w:r>
      <w:r>
        <w:rPr>
          <w:rFonts w:ascii="Times New Roman" w:hAnsi="Times New Roman"/>
          <w:i/>
          <w:color w:val="000000"/>
          <w:sz w:val="28"/>
        </w:rPr>
        <w:t>to</w:t>
      </w:r>
      <w:r w:rsidRPr="003669D6">
        <w:rPr>
          <w:rFonts w:ascii="Times New Roman" w:hAnsi="Times New Roman"/>
          <w:i/>
          <w:color w:val="000000"/>
          <w:sz w:val="28"/>
          <w:lang w:val="ru-RU"/>
        </w:rPr>
        <w:t xml:space="preserve"> </w:t>
      </w:r>
      <w:r>
        <w:rPr>
          <w:rFonts w:ascii="Times New Roman" w:hAnsi="Times New Roman"/>
          <w:i/>
          <w:color w:val="000000"/>
          <w:sz w:val="28"/>
        </w:rPr>
        <w:t>Moscow</w:t>
      </w:r>
      <w:r w:rsidRPr="003669D6">
        <w:rPr>
          <w:rFonts w:ascii="Times New Roman" w:hAnsi="Times New Roman"/>
          <w:i/>
          <w:color w:val="000000"/>
          <w:sz w:val="28"/>
          <w:lang w:val="ru-RU"/>
        </w:rPr>
        <w:t xml:space="preserve"> </w:t>
      </w:r>
      <w:r>
        <w:rPr>
          <w:rFonts w:ascii="Times New Roman" w:hAnsi="Times New Roman"/>
          <w:i/>
          <w:color w:val="000000"/>
          <w:sz w:val="28"/>
        </w:rPr>
        <w:t>last</w:t>
      </w:r>
      <w:r w:rsidRPr="003669D6">
        <w:rPr>
          <w:rFonts w:ascii="Times New Roman" w:hAnsi="Times New Roman"/>
          <w:i/>
          <w:color w:val="000000"/>
          <w:sz w:val="28"/>
          <w:lang w:val="ru-RU"/>
        </w:rPr>
        <w:t xml:space="preserve"> </w:t>
      </w:r>
      <w:r>
        <w:rPr>
          <w:rFonts w:ascii="Times New Roman" w:hAnsi="Times New Roman"/>
          <w:i/>
          <w:color w:val="000000"/>
          <w:sz w:val="28"/>
        </w:rPr>
        <w:t>year</w:t>
      </w:r>
      <w:r w:rsidRPr="003669D6">
        <w:rPr>
          <w:rFonts w:ascii="Times New Roman" w:hAnsi="Times New Roman"/>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3669D6">
        <w:rPr>
          <w:rFonts w:ascii="Times New Roman" w:hAnsi="Times New Roman"/>
          <w:i/>
          <w:color w:val="000000"/>
          <w:sz w:val="28"/>
          <w:lang w:val="ru-RU"/>
        </w:rPr>
        <w:t xml:space="preserve"> </w:t>
      </w:r>
      <w:r>
        <w:rPr>
          <w:rFonts w:ascii="Times New Roman" w:hAnsi="Times New Roman"/>
          <w:i/>
          <w:color w:val="000000"/>
          <w:sz w:val="28"/>
        </w:rPr>
        <w:t>to</w:t>
      </w:r>
      <w:r w:rsidRPr="003669D6">
        <w:rPr>
          <w:rFonts w:ascii="Times New Roman" w:hAnsi="Times New Roman"/>
          <w:i/>
          <w:color w:val="000000"/>
          <w:sz w:val="28"/>
          <w:lang w:val="ru-RU"/>
        </w:rPr>
        <w:t xml:space="preserve">, </w:t>
      </w:r>
      <w:r>
        <w:rPr>
          <w:rFonts w:ascii="Times New Roman" w:hAnsi="Times New Roman"/>
          <w:i/>
          <w:color w:val="000000"/>
          <w:sz w:val="28"/>
        </w:rPr>
        <w:t>in</w:t>
      </w:r>
      <w:r w:rsidRPr="003669D6">
        <w:rPr>
          <w:rFonts w:ascii="Times New Roman" w:hAnsi="Times New Roman"/>
          <w:i/>
          <w:color w:val="000000"/>
          <w:sz w:val="28"/>
          <w:lang w:val="ru-RU"/>
        </w:rPr>
        <w:t xml:space="preserve"> </w:t>
      </w:r>
      <w:r>
        <w:rPr>
          <w:rFonts w:ascii="Times New Roman" w:hAnsi="Times New Roman"/>
          <w:i/>
          <w:color w:val="000000"/>
          <w:sz w:val="28"/>
        </w:rPr>
        <w:t>front</w:t>
      </w:r>
      <w:r w:rsidRPr="003669D6">
        <w:rPr>
          <w:rFonts w:ascii="Times New Roman" w:hAnsi="Times New Roman"/>
          <w:i/>
          <w:color w:val="000000"/>
          <w:sz w:val="28"/>
          <w:lang w:val="ru-RU"/>
        </w:rPr>
        <w:t xml:space="preserve"> </w:t>
      </w:r>
      <w:r>
        <w:rPr>
          <w:rFonts w:ascii="Times New Roman" w:hAnsi="Times New Roman"/>
          <w:i/>
          <w:color w:val="000000"/>
          <w:sz w:val="28"/>
        </w:rPr>
        <w:t>of</w:t>
      </w:r>
      <w:r w:rsidRPr="003669D6">
        <w:rPr>
          <w:rFonts w:ascii="Times New Roman" w:hAnsi="Times New Roman"/>
          <w:i/>
          <w:color w:val="000000"/>
          <w:sz w:val="28"/>
          <w:lang w:val="ru-RU"/>
        </w:rPr>
        <w:t xml:space="preserve">, </w:t>
      </w:r>
      <w:r>
        <w:rPr>
          <w:rFonts w:ascii="Times New Roman" w:hAnsi="Times New Roman"/>
          <w:i/>
          <w:color w:val="000000"/>
          <w:sz w:val="28"/>
        </w:rPr>
        <w:t>behind</w:t>
      </w:r>
      <w:r w:rsidRPr="003669D6">
        <w:rPr>
          <w:rFonts w:ascii="Times New Roman" w:hAnsi="Times New Roman"/>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3669D6">
        <w:rPr>
          <w:rFonts w:ascii="Times New Roman" w:hAnsi="Times New Roman"/>
          <w:i/>
          <w:color w:val="000000"/>
          <w:sz w:val="28"/>
          <w:lang w:val="ru-RU"/>
        </w:rPr>
        <w:t xml:space="preserve">, </w:t>
      </w:r>
      <w:r>
        <w:rPr>
          <w:rFonts w:ascii="Times New Roman" w:hAnsi="Times New Roman"/>
          <w:i/>
          <w:color w:val="000000"/>
          <w:sz w:val="28"/>
        </w:rPr>
        <w:t>in</w:t>
      </w:r>
      <w:r w:rsidRPr="003669D6">
        <w:rPr>
          <w:rFonts w:ascii="Times New Roman" w:hAnsi="Times New Roman"/>
          <w:i/>
          <w:color w:val="000000"/>
          <w:sz w:val="28"/>
          <w:lang w:val="ru-RU"/>
        </w:rPr>
        <w:t xml:space="preserve">, </w:t>
      </w:r>
      <w:r>
        <w:rPr>
          <w:rFonts w:ascii="Times New Roman" w:hAnsi="Times New Roman"/>
          <w:i/>
          <w:color w:val="000000"/>
          <w:sz w:val="28"/>
        </w:rPr>
        <w:t>on</w:t>
      </w:r>
      <w:r w:rsidRPr="003669D6">
        <w:rPr>
          <w:rFonts w:ascii="Times New Roman" w:hAnsi="Times New Roman"/>
          <w:color w:val="000000"/>
          <w:sz w:val="28"/>
          <w:lang w:val="ru-RU"/>
        </w:rPr>
        <w:t xml:space="preserve"> в выражениях </w:t>
      </w:r>
      <w:r>
        <w:rPr>
          <w:rFonts w:ascii="Times New Roman" w:hAnsi="Times New Roman"/>
          <w:i/>
          <w:color w:val="000000"/>
          <w:sz w:val="28"/>
        </w:rPr>
        <w:t>at</w:t>
      </w:r>
      <w:r w:rsidRPr="003669D6">
        <w:rPr>
          <w:rFonts w:ascii="Times New Roman" w:hAnsi="Times New Roman"/>
          <w:i/>
          <w:color w:val="000000"/>
          <w:sz w:val="28"/>
          <w:lang w:val="ru-RU"/>
        </w:rPr>
        <w:t xml:space="preserve"> 4 </w:t>
      </w:r>
      <w:r>
        <w:rPr>
          <w:rFonts w:ascii="Times New Roman" w:hAnsi="Times New Roman"/>
          <w:i/>
          <w:color w:val="000000"/>
          <w:sz w:val="28"/>
        </w:rPr>
        <w:t>o</w:t>
      </w:r>
      <w:r w:rsidRPr="003669D6">
        <w:rPr>
          <w:rFonts w:ascii="Times New Roman" w:hAnsi="Times New Roman"/>
          <w:i/>
          <w:color w:val="000000"/>
          <w:sz w:val="28"/>
          <w:lang w:val="ru-RU"/>
        </w:rPr>
        <w:t>’</w:t>
      </w:r>
      <w:r>
        <w:rPr>
          <w:rFonts w:ascii="Times New Roman" w:hAnsi="Times New Roman"/>
          <w:i/>
          <w:color w:val="000000"/>
          <w:sz w:val="28"/>
        </w:rPr>
        <w:t>clock</w:t>
      </w:r>
      <w:r w:rsidRPr="003669D6">
        <w:rPr>
          <w:rFonts w:ascii="Times New Roman" w:hAnsi="Times New Roman"/>
          <w:i/>
          <w:color w:val="000000"/>
          <w:sz w:val="28"/>
          <w:lang w:val="ru-RU"/>
        </w:rPr>
        <w:t xml:space="preserve">, </w:t>
      </w:r>
      <w:r>
        <w:rPr>
          <w:rFonts w:ascii="Times New Roman" w:hAnsi="Times New Roman"/>
          <w:i/>
          <w:color w:val="000000"/>
          <w:sz w:val="28"/>
        </w:rPr>
        <w:t>in</w:t>
      </w:r>
      <w:r w:rsidRPr="003669D6">
        <w:rPr>
          <w:rFonts w:ascii="Times New Roman" w:hAnsi="Times New Roman"/>
          <w:i/>
          <w:color w:val="000000"/>
          <w:sz w:val="28"/>
          <w:lang w:val="ru-RU"/>
        </w:rPr>
        <w:t xml:space="preserve"> </w:t>
      </w:r>
      <w:r>
        <w:rPr>
          <w:rFonts w:ascii="Times New Roman" w:hAnsi="Times New Roman"/>
          <w:i/>
          <w:color w:val="000000"/>
          <w:sz w:val="28"/>
        </w:rPr>
        <w:t>the</w:t>
      </w:r>
      <w:r w:rsidRPr="003669D6">
        <w:rPr>
          <w:rFonts w:ascii="Times New Roman" w:hAnsi="Times New Roman"/>
          <w:i/>
          <w:color w:val="000000"/>
          <w:sz w:val="28"/>
          <w:lang w:val="ru-RU"/>
        </w:rPr>
        <w:t xml:space="preserve"> </w:t>
      </w:r>
      <w:r>
        <w:rPr>
          <w:rFonts w:ascii="Times New Roman" w:hAnsi="Times New Roman"/>
          <w:i/>
          <w:color w:val="000000"/>
          <w:sz w:val="28"/>
        </w:rPr>
        <w:t>morning</w:t>
      </w:r>
      <w:r w:rsidRPr="003669D6">
        <w:rPr>
          <w:rFonts w:ascii="Times New Roman" w:hAnsi="Times New Roman"/>
          <w:i/>
          <w:color w:val="000000"/>
          <w:sz w:val="28"/>
          <w:lang w:val="ru-RU"/>
        </w:rPr>
        <w:t xml:space="preserve">, </w:t>
      </w:r>
      <w:r>
        <w:rPr>
          <w:rFonts w:ascii="Times New Roman" w:hAnsi="Times New Roman"/>
          <w:i/>
          <w:color w:val="000000"/>
          <w:sz w:val="28"/>
        </w:rPr>
        <w:t>on</w:t>
      </w:r>
      <w:r w:rsidRPr="003669D6">
        <w:rPr>
          <w:rFonts w:ascii="Times New Roman" w:hAnsi="Times New Roman"/>
          <w:i/>
          <w:color w:val="000000"/>
          <w:sz w:val="28"/>
          <w:lang w:val="ru-RU"/>
        </w:rPr>
        <w:t xml:space="preserve"> </w:t>
      </w:r>
      <w:r>
        <w:rPr>
          <w:rFonts w:ascii="Times New Roman" w:hAnsi="Times New Roman"/>
          <w:i/>
          <w:color w:val="000000"/>
          <w:sz w:val="28"/>
        </w:rPr>
        <w:t>Monday</w:t>
      </w:r>
      <w:r w:rsidRPr="003669D6">
        <w:rPr>
          <w:rFonts w:ascii="Times New Roman" w:hAnsi="Times New Roman"/>
          <w:color w:val="000000"/>
          <w:sz w:val="28"/>
          <w:lang w:val="ru-RU"/>
        </w:rPr>
        <w:t>.</w:t>
      </w: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t>Социокультурные знания и умения:</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w:t>
      </w:r>
      <w:r w:rsidRPr="003669D6">
        <w:rPr>
          <w:rFonts w:ascii="Times New Roman" w:hAnsi="Times New Roman"/>
          <w:color w:val="000000"/>
          <w:sz w:val="28"/>
          <w:lang w:val="ru-RU"/>
        </w:rPr>
        <w:lastRenderedPageBreak/>
        <w:t>благодарности, извинение, поздравление с днём рождения, Новым годом, Рождеством);</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AA2C64" w:rsidRPr="003669D6" w:rsidRDefault="00AA2C64">
      <w:pPr>
        <w:spacing w:after="0" w:line="264" w:lineRule="exact"/>
        <w:ind w:left="120"/>
        <w:jc w:val="both"/>
        <w:rPr>
          <w:lang w:val="ru-RU"/>
        </w:rPr>
      </w:pPr>
    </w:p>
    <w:p w:rsidR="00AA2C64" w:rsidRPr="003669D6" w:rsidRDefault="003669D6">
      <w:pPr>
        <w:spacing w:after="0" w:line="264" w:lineRule="exact"/>
        <w:ind w:left="120"/>
        <w:jc w:val="both"/>
        <w:rPr>
          <w:lang w:val="ru-RU"/>
        </w:rPr>
      </w:pPr>
      <w:r w:rsidRPr="003669D6">
        <w:rPr>
          <w:rFonts w:ascii="Times New Roman" w:hAnsi="Times New Roman"/>
          <w:color w:val="000000"/>
          <w:sz w:val="28"/>
          <w:lang w:val="ru-RU"/>
        </w:rPr>
        <w:t>К концу обучения в</w:t>
      </w:r>
      <w:r w:rsidRPr="003669D6">
        <w:rPr>
          <w:rFonts w:ascii="Times New Roman" w:hAnsi="Times New Roman"/>
          <w:b/>
          <w:color w:val="000000"/>
          <w:sz w:val="28"/>
          <w:lang w:val="ru-RU"/>
        </w:rPr>
        <w:t xml:space="preserve"> </w:t>
      </w:r>
      <w:r w:rsidRPr="003669D6">
        <w:rPr>
          <w:rFonts w:ascii="Times New Roman" w:hAnsi="Times New Roman"/>
          <w:b/>
          <w:i/>
          <w:color w:val="000000"/>
          <w:sz w:val="28"/>
          <w:lang w:val="ru-RU"/>
        </w:rPr>
        <w:t>4 классе</w:t>
      </w:r>
      <w:r w:rsidRPr="003669D6">
        <w:rPr>
          <w:rFonts w:ascii="Times New Roman" w:hAnsi="Times New Roman"/>
          <w:color w:val="000000"/>
          <w:sz w:val="28"/>
          <w:lang w:val="ru-RU"/>
        </w:rPr>
        <w:t xml:space="preserve"> обучающийся получит следующие предметные результаты:</w:t>
      </w: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t>Коммуникативные умения</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Говорение:</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Аудирование:</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Смысловое чтение:</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прогнозировать содержание текста на основе заголовка;</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lastRenderedPageBreak/>
        <w:t>читать про себя несплошные тексты (таблицы, диаграммы и другое) и понимать представленную в них информацию.</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Письмо:</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t>Языковые знания и навыки</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Фонетическая сторона речи: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читать новые слова согласно основным правилам чтения;</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Графика, орфография и пунктуация:</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правильно писать изученные слова;</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Лексическая сторона речи: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3669D6">
        <w:rPr>
          <w:rFonts w:ascii="Times New Roman" w:hAnsi="Times New Roman"/>
          <w:i/>
          <w:color w:val="000000"/>
          <w:sz w:val="28"/>
          <w:lang w:val="ru-RU"/>
        </w:rPr>
        <w:t>/-</w:t>
      </w:r>
      <w:r>
        <w:rPr>
          <w:rFonts w:ascii="Times New Roman" w:hAnsi="Times New Roman"/>
          <w:i/>
          <w:color w:val="000000"/>
          <w:sz w:val="28"/>
        </w:rPr>
        <w:t>or</w:t>
      </w:r>
      <w:r w:rsidRPr="003669D6">
        <w:rPr>
          <w:rFonts w:ascii="Times New Roman" w:hAnsi="Times New Roman"/>
          <w:i/>
          <w:color w:val="000000"/>
          <w:sz w:val="28"/>
          <w:lang w:val="ru-RU"/>
        </w:rPr>
        <w:t>, -</w:t>
      </w:r>
      <w:r>
        <w:rPr>
          <w:rFonts w:ascii="Times New Roman" w:hAnsi="Times New Roman"/>
          <w:i/>
          <w:color w:val="000000"/>
          <w:sz w:val="28"/>
        </w:rPr>
        <w:t>ist</w:t>
      </w:r>
      <w:r w:rsidRPr="003669D6">
        <w:rPr>
          <w:rFonts w:ascii="Times New Roman" w:hAnsi="Times New Roman"/>
          <w:i/>
          <w:color w:val="000000"/>
          <w:sz w:val="28"/>
          <w:lang w:val="ru-RU"/>
        </w:rPr>
        <w:t xml:space="preserve">: </w:t>
      </w:r>
      <w:r>
        <w:rPr>
          <w:rFonts w:ascii="Times New Roman" w:hAnsi="Times New Roman"/>
          <w:i/>
          <w:color w:val="000000"/>
          <w:sz w:val="28"/>
        </w:rPr>
        <w:t>teacher</w:t>
      </w:r>
      <w:r w:rsidRPr="003669D6">
        <w:rPr>
          <w:rFonts w:ascii="Times New Roman" w:hAnsi="Times New Roman"/>
          <w:i/>
          <w:color w:val="000000"/>
          <w:sz w:val="28"/>
          <w:lang w:val="ru-RU"/>
        </w:rPr>
        <w:t xml:space="preserve">, </w:t>
      </w:r>
      <w:r>
        <w:rPr>
          <w:rFonts w:ascii="Times New Roman" w:hAnsi="Times New Roman"/>
          <w:i/>
          <w:color w:val="000000"/>
          <w:sz w:val="28"/>
        </w:rPr>
        <w:t>actor</w:t>
      </w:r>
      <w:r w:rsidRPr="003669D6">
        <w:rPr>
          <w:rFonts w:ascii="Times New Roman" w:hAnsi="Times New Roman"/>
          <w:i/>
          <w:color w:val="000000"/>
          <w:sz w:val="28"/>
          <w:lang w:val="ru-RU"/>
        </w:rPr>
        <w:t xml:space="preserve">, </w:t>
      </w:r>
      <w:r>
        <w:rPr>
          <w:rFonts w:ascii="Times New Roman" w:hAnsi="Times New Roman"/>
          <w:i/>
          <w:color w:val="000000"/>
          <w:sz w:val="28"/>
        </w:rPr>
        <w:t>artist</w:t>
      </w:r>
      <w:r w:rsidRPr="003669D6">
        <w:rPr>
          <w:rFonts w:ascii="Times New Roman" w:hAnsi="Times New Roman"/>
          <w:i/>
          <w:color w:val="000000"/>
          <w:sz w:val="28"/>
          <w:lang w:val="ru-RU"/>
        </w:rPr>
        <w:t>)</w:t>
      </w:r>
      <w:r w:rsidRPr="003669D6">
        <w:rPr>
          <w:rFonts w:ascii="Times New Roman" w:hAnsi="Times New Roman"/>
          <w:color w:val="000000"/>
          <w:sz w:val="28"/>
          <w:lang w:val="ru-RU"/>
        </w:rPr>
        <w:t xml:space="preserve">, словосложения </w:t>
      </w:r>
      <w:r w:rsidRPr="003669D6">
        <w:rPr>
          <w:rFonts w:ascii="Times New Roman" w:hAnsi="Times New Roman"/>
          <w:i/>
          <w:color w:val="000000"/>
          <w:sz w:val="28"/>
          <w:lang w:val="ru-RU"/>
        </w:rPr>
        <w:t>(</w:t>
      </w:r>
      <w:r>
        <w:rPr>
          <w:rFonts w:ascii="Times New Roman" w:hAnsi="Times New Roman"/>
          <w:i/>
          <w:color w:val="000000"/>
          <w:sz w:val="28"/>
        </w:rPr>
        <w:t>blackboard</w:t>
      </w:r>
      <w:r w:rsidRPr="003669D6">
        <w:rPr>
          <w:rFonts w:ascii="Times New Roman" w:hAnsi="Times New Roman"/>
          <w:i/>
          <w:color w:val="000000"/>
          <w:sz w:val="28"/>
          <w:lang w:val="ru-RU"/>
        </w:rPr>
        <w:t>)</w:t>
      </w:r>
      <w:r w:rsidRPr="003669D6">
        <w:rPr>
          <w:rFonts w:ascii="Times New Roman" w:hAnsi="Times New Roman"/>
          <w:color w:val="000000"/>
          <w:sz w:val="28"/>
          <w:lang w:val="ru-RU"/>
        </w:rPr>
        <w:t xml:space="preserve">, конверсии </w:t>
      </w:r>
      <w:r w:rsidRPr="003669D6">
        <w:rPr>
          <w:rFonts w:ascii="Times New Roman" w:hAnsi="Times New Roman"/>
          <w:i/>
          <w:color w:val="000000"/>
          <w:sz w:val="28"/>
          <w:lang w:val="ru-RU"/>
        </w:rPr>
        <w:t>(</w:t>
      </w:r>
      <w:r>
        <w:rPr>
          <w:rFonts w:ascii="Times New Roman" w:hAnsi="Times New Roman"/>
          <w:i/>
          <w:color w:val="000000"/>
          <w:sz w:val="28"/>
        </w:rPr>
        <w:t>to</w:t>
      </w:r>
      <w:r w:rsidRPr="003669D6">
        <w:rPr>
          <w:rFonts w:ascii="Times New Roman" w:hAnsi="Times New Roman"/>
          <w:i/>
          <w:color w:val="000000"/>
          <w:sz w:val="28"/>
          <w:lang w:val="ru-RU"/>
        </w:rPr>
        <w:t xml:space="preserve"> </w:t>
      </w:r>
      <w:r>
        <w:rPr>
          <w:rFonts w:ascii="Times New Roman" w:hAnsi="Times New Roman"/>
          <w:i/>
          <w:color w:val="000000"/>
          <w:sz w:val="28"/>
        </w:rPr>
        <w:t>play</w:t>
      </w:r>
      <w:r w:rsidRPr="003669D6">
        <w:rPr>
          <w:rFonts w:ascii="Times New Roman" w:hAnsi="Times New Roman"/>
          <w:i/>
          <w:color w:val="000000"/>
          <w:sz w:val="28"/>
          <w:lang w:val="ru-RU"/>
        </w:rPr>
        <w:t xml:space="preserve"> – </w:t>
      </w:r>
      <w:r>
        <w:rPr>
          <w:rFonts w:ascii="Times New Roman" w:hAnsi="Times New Roman"/>
          <w:i/>
          <w:color w:val="000000"/>
          <w:sz w:val="28"/>
        </w:rPr>
        <w:t>a</w:t>
      </w:r>
      <w:r w:rsidRPr="003669D6">
        <w:rPr>
          <w:rFonts w:ascii="Times New Roman" w:hAnsi="Times New Roman"/>
          <w:i/>
          <w:color w:val="000000"/>
          <w:sz w:val="28"/>
          <w:lang w:val="ru-RU"/>
        </w:rPr>
        <w:t xml:space="preserve"> </w:t>
      </w:r>
      <w:r>
        <w:rPr>
          <w:rFonts w:ascii="Times New Roman" w:hAnsi="Times New Roman"/>
          <w:i/>
          <w:color w:val="000000"/>
          <w:sz w:val="28"/>
        </w:rPr>
        <w:t>play</w:t>
      </w:r>
      <w:r w:rsidRPr="003669D6">
        <w:rPr>
          <w:rFonts w:ascii="Times New Roman" w:hAnsi="Times New Roman"/>
          <w:i/>
          <w:color w:val="000000"/>
          <w:sz w:val="28"/>
          <w:lang w:val="ru-RU"/>
        </w:rPr>
        <w:t>)</w:t>
      </w:r>
      <w:r w:rsidRPr="003669D6">
        <w:rPr>
          <w:rFonts w:ascii="Times New Roman" w:hAnsi="Times New Roman"/>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i/>
          <w:color w:val="000000"/>
          <w:sz w:val="28"/>
          <w:lang w:val="ru-RU"/>
        </w:rPr>
        <w:t>Грамматическая сторона речи: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3669D6">
        <w:rPr>
          <w:rFonts w:ascii="Times New Roman" w:hAnsi="Times New Roman"/>
          <w:color w:val="000000"/>
          <w:sz w:val="28"/>
          <w:lang w:val="ru-RU"/>
        </w:rPr>
        <w:t xml:space="preserve"> </w:t>
      </w:r>
      <w:r>
        <w:rPr>
          <w:rFonts w:ascii="Times New Roman" w:hAnsi="Times New Roman"/>
          <w:color w:val="000000"/>
          <w:sz w:val="28"/>
        </w:rPr>
        <w:t>Continuous</w:t>
      </w:r>
      <w:r w:rsidRPr="003669D6">
        <w:rPr>
          <w:rFonts w:ascii="Times New Roman" w:hAnsi="Times New Roman"/>
          <w:color w:val="000000"/>
          <w:sz w:val="28"/>
          <w:lang w:val="ru-RU"/>
        </w:rPr>
        <w:t xml:space="preserve"> </w:t>
      </w:r>
      <w:r>
        <w:rPr>
          <w:rFonts w:ascii="Times New Roman" w:hAnsi="Times New Roman"/>
          <w:color w:val="000000"/>
          <w:sz w:val="28"/>
        </w:rPr>
        <w:t>Tense</w:t>
      </w:r>
      <w:r w:rsidRPr="003669D6">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3669D6">
        <w:rPr>
          <w:rFonts w:ascii="Times New Roman" w:hAnsi="Times New Roman"/>
          <w:i/>
          <w:color w:val="000000"/>
          <w:sz w:val="28"/>
          <w:lang w:val="ru-RU"/>
        </w:rPr>
        <w:t xml:space="preserve"> </w:t>
      </w:r>
      <w:r>
        <w:rPr>
          <w:rFonts w:ascii="Times New Roman" w:hAnsi="Times New Roman"/>
          <w:i/>
          <w:color w:val="000000"/>
          <w:sz w:val="28"/>
        </w:rPr>
        <w:t>be</w:t>
      </w:r>
      <w:r w:rsidRPr="003669D6">
        <w:rPr>
          <w:rFonts w:ascii="Times New Roman" w:hAnsi="Times New Roman"/>
          <w:i/>
          <w:color w:val="000000"/>
          <w:sz w:val="28"/>
          <w:lang w:val="ru-RU"/>
        </w:rPr>
        <w:t xml:space="preserve"> </w:t>
      </w:r>
      <w:r>
        <w:rPr>
          <w:rFonts w:ascii="Times New Roman" w:hAnsi="Times New Roman"/>
          <w:i/>
          <w:color w:val="000000"/>
          <w:sz w:val="28"/>
        </w:rPr>
        <w:t>going</w:t>
      </w:r>
      <w:r w:rsidRPr="003669D6">
        <w:rPr>
          <w:rFonts w:ascii="Times New Roman" w:hAnsi="Times New Roman"/>
          <w:i/>
          <w:color w:val="000000"/>
          <w:sz w:val="28"/>
          <w:lang w:val="ru-RU"/>
        </w:rPr>
        <w:t xml:space="preserve"> </w:t>
      </w:r>
      <w:r>
        <w:rPr>
          <w:rFonts w:ascii="Times New Roman" w:hAnsi="Times New Roman"/>
          <w:i/>
          <w:color w:val="000000"/>
          <w:sz w:val="28"/>
        </w:rPr>
        <w:t>to</w:t>
      </w:r>
      <w:r w:rsidRPr="003669D6">
        <w:rPr>
          <w:rFonts w:ascii="Times New Roman" w:hAnsi="Times New Roman"/>
          <w:color w:val="000000"/>
          <w:sz w:val="28"/>
          <w:lang w:val="ru-RU"/>
        </w:rPr>
        <w:t xml:space="preserve"> и </w:t>
      </w:r>
      <w:r>
        <w:rPr>
          <w:rFonts w:ascii="Times New Roman" w:hAnsi="Times New Roman"/>
          <w:color w:val="000000"/>
          <w:sz w:val="28"/>
        </w:rPr>
        <w:t>Future</w:t>
      </w:r>
      <w:r w:rsidRPr="003669D6">
        <w:rPr>
          <w:rFonts w:ascii="Times New Roman" w:hAnsi="Times New Roman"/>
          <w:color w:val="000000"/>
          <w:sz w:val="28"/>
          <w:lang w:val="ru-RU"/>
        </w:rPr>
        <w:t xml:space="preserve"> </w:t>
      </w:r>
      <w:r>
        <w:rPr>
          <w:rFonts w:ascii="Times New Roman" w:hAnsi="Times New Roman"/>
          <w:color w:val="000000"/>
          <w:sz w:val="28"/>
        </w:rPr>
        <w:t>Simple</w:t>
      </w:r>
      <w:r w:rsidRPr="003669D6">
        <w:rPr>
          <w:rFonts w:ascii="Times New Roman" w:hAnsi="Times New Roman"/>
          <w:color w:val="000000"/>
          <w:sz w:val="28"/>
          <w:lang w:val="ru-RU"/>
        </w:rPr>
        <w:t xml:space="preserve"> </w:t>
      </w:r>
      <w:r>
        <w:rPr>
          <w:rFonts w:ascii="Times New Roman" w:hAnsi="Times New Roman"/>
          <w:color w:val="000000"/>
          <w:sz w:val="28"/>
        </w:rPr>
        <w:t>Tense</w:t>
      </w:r>
      <w:r w:rsidRPr="003669D6">
        <w:rPr>
          <w:rFonts w:ascii="Times New Roman" w:hAnsi="Times New Roman"/>
          <w:color w:val="000000"/>
          <w:sz w:val="28"/>
          <w:lang w:val="ru-RU"/>
        </w:rPr>
        <w:t xml:space="preserve"> для выражения будущего действия;</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3669D6">
        <w:rPr>
          <w:rFonts w:ascii="Times New Roman" w:hAnsi="Times New Roman"/>
          <w:color w:val="000000"/>
          <w:sz w:val="28"/>
          <w:lang w:val="ru-RU"/>
        </w:rPr>
        <w:t xml:space="preserve"> и </w:t>
      </w:r>
      <w:r>
        <w:rPr>
          <w:rFonts w:ascii="Times New Roman" w:hAnsi="Times New Roman"/>
          <w:i/>
          <w:color w:val="000000"/>
          <w:sz w:val="28"/>
        </w:rPr>
        <w:t>have</w:t>
      </w:r>
      <w:r w:rsidRPr="003669D6">
        <w:rPr>
          <w:rFonts w:ascii="Times New Roman" w:hAnsi="Times New Roman"/>
          <w:i/>
          <w:color w:val="000000"/>
          <w:sz w:val="28"/>
          <w:lang w:val="ru-RU"/>
        </w:rPr>
        <w:t xml:space="preserve"> </w:t>
      </w:r>
      <w:r>
        <w:rPr>
          <w:rFonts w:ascii="Times New Roman" w:hAnsi="Times New Roman"/>
          <w:i/>
          <w:color w:val="000000"/>
          <w:sz w:val="28"/>
        </w:rPr>
        <w:t>to</w:t>
      </w:r>
      <w:r w:rsidRPr="003669D6">
        <w:rPr>
          <w:rFonts w:ascii="Times New Roman" w:hAnsi="Times New Roman"/>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3669D6">
        <w:rPr>
          <w:rFonts w:ascii="Times New Roman" w:hAnsi="Times New Roman"/>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3669D6">
        <w:rPr>
          <w:rFonts w:ascii="Times New Roman" w:hAnsi="Times New Roman"/>
          <w:i/>
          <w:color w:val="000000"/>
          <w:sz w:val="28"/>
          <w:lang w:val="ru-RU"/>
        </w:rPr>
        <w:t xml:space="preserve"> – </w:t>
      </w:r>
      <w:r>
        <w:rPr>
          <w:rFonts w:ascii="Times New Roman" w:hAnsi="Times New Roman"/>
          <w:i/>
          <w:color w:val="000000"/>
          <w:sz w:val="28"/>
        </w:rPr>
        <w:t>better</w:t>
      </w:r>
      <w:r w:rsidRPr="003669D6">
        <w:rPr>
          <w:rFonts w:ascii="Times New Roman" w:hAnsi="Times New Roman"/>
          <w:i/>
          <w:color w:val="000000"/>
          <w:sz w:val="28"/>
          <w:lang w:val="ru-RU"/>
        </w:rPr>
        <w:t xml:space="preserve"> – (</w:t>
      </w:r>
      <w:r>
        <w:rPr>
          <w:rFonts w:ascii="Times New Roman" w:hAnsi="Times New Roman"/>
          <w:i/>
          <w:color w:val="000000"/>
          <w:sz w:val="28"/>
        </w:rPr>
        <w:t>the</w:t>
      </w:r>
      <w:r w:rsidRPr="003669D6">
        <w:rPr>
          <w:rFonts w:ascii="Times New Roman" w:hAnsi="Times New Roman"/>
          <w:i/>
          <w:color w:val="000000"/>
          <w:sz w:val="28"/>
          <w:lang w:val="ru-RU"/>
        </w:rPr>
        <w:t xml:space="preserve">) </w:t>
      </w:r>
      <w:r>
        <w:rPr>
          <w:rFonts w:ascii="Times New Roman" w:hAnsi="Times New Roman"/>
          <w:i/>
          <w:color w:val="000000"/>
          <w:sz w:val="28"/>
        </w:rPr>
        <w:t>best</w:t>
      </w:r>
      <w:r w:rsidRPr="003669D6">
        <w:rPr>
          <w:rFonts w:ascii="Times New Roman" w:hAnsi="Times New Roman"/>
          <w:i/>
          <w:color w:val="000000"/>
          <w:sz w:val="28"/>
          <w:lang w:val="ru-RU"/>
        </w:rPr>
        <w:t xml:space="preserve">, </w:t>
      </w:r>
      <w:r>
        <w:rPr>
          <w:rFonts w:ascii="Times New Roman" w:hAnsi="Times New Roman"/>
          <w:i/>
          <w:color w:val="000000"/>
          <w:sz w:val="28"/>
        </w:rPr>
        <w:t>bad</w:t>
      </w:r>
      <w:r w:rsidRPr="003669D6">
        <w:rPr>
          <w:rFonts w:ascii="Times New Roman" w:hAnsi="Times New Roman"/>
          <w:i/>
          <w:color w:val="000000"/>
          <w:sz w:val="28"/>
          <w:lang w:val="ru-RU"/>
        </w:rPr>
        <w:t xml:space="preserve"> – </w:t>
      </w:r>
      <w:r>
        <w:rPr>
          <w:rFonts w:ascii="Times New Roman" w:hAnsi="Times New Roman"/>
          <w:i/>
          <w:color w:val="000000"/>
          <w:sz w:val="28"/>
        </w:rPr>
        <w:t>worse</w:t>
      </w:r>
      <w:r w:rsidRPr="003669D6">
        <w:rPr>
          <w:rFonts w:ascii="Times New Roman" w:hAnsi="Times New Roman"/>
          <w:i/>
          <w:color w:val="000000"/>
          <w:sz w:val="28"/>
          <w:lang w:val="ru-RU"/>
        </w:rPr>
        <w:t xml:space="preserve"> – (</w:t>
      </w:r>
      <w:r>
        <w:rPr>
          <w:rFonts w:ascii="Times New Roman" w:hAnsi="Times New Roman"/>
          <w:i/>
          <w:color w:val="000000"/>
          <w:sz w:val="28"/>
        </w:rPr>
        <w:t>the</w:t>
      </w:r>
      <w:r w:rsidRPr="003669D6">
        <w:rPr>
          <w:rFonts w:ascii="Times New Roman" w:hAnsi="Times New Roman"/>
          <w:i/>
          <w:color w:val="000000"/>
          <w:sz w:val="28"/>
          <w:lang w:val="ru-RU"/>
        </w:rPr>
        <w:t xml:space="preserve">) </w:t>
      </w:r>
      <w:r>
        <w:rPr>
          <w:rFonts w:ascii="Times New Roman" w:hAnsi="Times New Roman"/>
          <w:i/>
          <w:color w:val="000000"/>
          <w:sz w:val="28"/>
        </w:rPr>
        <w:t>worst</w:t>
      </w:r>
      <w:r w:rsidRPr="003669D6">
        <w:rPr>
          <w:rFonts w:ascii="Times New Roman" w:hAnsi="Times New Roman"/>
          <w:i/>
          <w:color w:val="000000"/>
          <w:sz w:val="28"/>
          <w:lang w:val="ru-RU"/>
        </w:rPr>
        <w:t>)</w:t>
      </w:r>
      <w:r w:rsidRPr="003669D6">
        <w:rPr>
          <w:rFonts w:ascii="Times New Roman" w:hAnsi="Times New Roman"/>
          <w:color w:val="000000"/>
          <w:sz w:val="28"/>
          <w:lang w:val="ru-RU"/>
        </w:rPr>
        <w:t>;</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распознавать и употреблять в устной и письменной речи наречия времени;</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распознавать и употреблять в устной и письменной речи обозначение даты и года;</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распознавать и употреблять в устной и письменной речи обозначение времени.</w:t>
      </w:r>
    </w:p>
    <w:p w:rsidR="00AA2C64" w:rsidRPr="003669D6" w:rsidRDefault="003669D6">
      <w:pPr>
        <w:spacing w:after="0" w:line="264" w:lineRule="exact"/>
        <w:ind w:left="120"/>
        <w:jc w:val="both"/>
        <w:rPr>
          <w:lang w:val="ru-RU"/>
        </w:rPr>
      </w:pPr>
      <w:r w:rsidRPr="003669D6">
        <w:rPr>
          <w:rFonts w:ascii="Times New Roman" w:hAnsi="Times New Roman"/>
          <w:b/>
          <w:color w:val="000000"/>
          <w:sz w:val="28"/>
          <w:lang w:val="ru-RU"/>
        </w:rPr>
        <w:t>Социокультурные знания и умения:</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знать названия родной страны и страны/стран изучаемого языка;</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знать некоторых литературных персонажей;</w:t>
      </w:r>
    </w:p>
    <w:p w:rsidR="00AA2C64" w:rsidRPr="003669D6" w:rsidRDefault="003669D6">
      <w:pPr>
        <w:spacing w:after="0" w:line="264" w:lineRule="exact"/>
        <w:ind w:firstLine="600"/>
        <w:jc w:val="both"/>
        <w:rPr>
          <w:lang w:val="ru-RU"/>
        </w:rPr>
      </w:pPr>
      <w:r w:rsidRPr="003669D6">
        <w:rPr>
          <w:rFonts w:ascii="Times New Roman" w:hAnsi="Times New Roman"/>
          <w:color w:val="000000"/>
          <w:sz w:val="28"/>
          <w:lang w:val="ru-RU"/>
        </w:rPr>
        <w:t>знать небольшие произведения детского фольклора (рифмовки, песни);</w:t>
      </w:r>
    </w:p>
    <w:p w:rsidR="00AA2C64" w:rsidRPr="003669D6" w:rsidRDefault="003669D6">
      <w:pPr>
        <w:spacing w:after="0" w:line="264" w:lineRule="exact"/>
        <w:ind w:firstLine="600"/>
        <w:jc w:val="both"/>
        <w:rPr>
          <w:lang w:val="ru-RU"/>
        </w:rPr>
        <w:sectPr w:rsidR="00AA2C64" w:rsidRPr="003669D6">
          <w:pgSz w:w="11906" w:h="16383"/>
          <w:pgMar w:top="1440" w:right="1440" w:bottom="1440" w:left="1440" w:header="0" w:footer="0" w:gutter="0"/>
          <w:cols w:space="720"/>
          <w:formProt w:val="0"/>
          <w:docGrid w:linePitch="100" w:charSpace="4096"/>
        </w:sectPr>
      </w:pPr>
      <w:bookmarkStart w:id="13" w:name="block-31362141"/>
      <w:r w:rsidRPr="003669D6">
        <w:rPr>
          <w:rFonts w:ascii="Times New Roman" w:hAnsi="Times New Roman"/>
          <w:color w:val="000000"/>
          <w:sz w:val="28"/>
          <w:lang w:val="ru-RU"/>
        </w:rPr>
        <w:t>кратко представлять свою страну на иностранном языке в рамках изучаемой тематики.</w:t>
      </w:r>
      <w:bookmarkStart w:id="14" w:name="block-3136214"/>
      <w:bookmarkEnd w:id="13"/>
    </w:p>
    <w:bookmarkEnd w:id="14"/>
    <w:p w:rsidR="00AA2C64" w:rsidRDefault="003669D6">
      <w:pPr>
        <w:spacing w:after="0"/>
        <w:ind w:left="120"/>
      </w:pPr>
      <w:r w:rsidRPr="003669D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A2C64" w:rsidRDefault="003669D6">
      <w:pPr>
        <w:spacing w:after="0"/>
        <w:ind w:left="120"/>
      </w:pPr>
      <w:r>
        <w:rPr>
          <w:rFonts w:ascii="Times New Roman" w:hAnsi="Times New Roman"/>
          <w:b/>
          <w:color w:val="000000"/>
          <w:sz w:val="28"/>
        </w:rPr>
        <w:t xml:space="preserve"> 2 КЛАСС </w:t>
      </w:r>
    </w:p>
    <w:tbl>
      <w:tblPr>
        <w:tblW w:w="13594" w:type="dxa"/>
        <w:tblInd w:w="-8" w:type="dxa"/>
        <w:tblLayout w:type="fixed"/>
        <w:tblCellMar>
          <w:top w:w="50" w:type="dxa"/>
          <w:left w:w="100" w:type="dxa"/>
        </w:tblCellMar>
        <w:tblLook w:val="04A0"/>
      </w:tblPr>
      <w:tblGrid>
        <w:gridCol w:w="649"/>
        <w:gridCol w:w="3529"/>
        <w:gridCol w:w="1275"/>
        <w:gridCol w:w="2284"/>
        <w:gridCol w:w="2421"/>
        <w:gridCol w:w="3436"/>
      </w:tblGrid>
      <w:tr w:rsidR="00AA2C64">
        <w:trPr>
          <w:trHeight w:val="144"/>
        </w:trPr>
        <w:tc>
          <w:tcPr>
            <w:tcW w:w="648" w:type="dxa"/>
            <w:vMerge w:val="restart"/>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 п/п </w:t>
            </w:r>
          </w:p>
          <w:p w:rsidR="00AA2C64" w:rsidRDefault="00AA2C64">
            <w:pPr>
              <w:widowControl w:val="0"/>
              <w:spacing w:after="0"/>
              <w:ind w:left="135"/>
            </w:pPr>
          </w:p>
        </w:tc>
        <w:tc>
          <w:tcPr>
            <w:tcW w:w="3529" w:type="dxa"/>
            <w:vMerge w:val="restart"/>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Наименование разделов и тем программы </w:t>
            </w:r>
          </w:p>
          <w:p w:rsidR="00AA2C64" w:rsidRDefault="00AA2C64">
            <w:pPr>
              <w:widowControl w:val="0"/>
              <w:spacing w:after="0"/>
              <w:ind w:left="135"/>
            </w:pPr>
          </w:p>
        </w:tc>
        <w:tc>
          <w:tcPr>
            <w:tcW w:w="5980" w:type="dxa"/>
            <w:gridSpan w:val="3"/>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b/>
                <w:color w:val="000000"/>
                <w:sz w:val="24"/>
              </w:rPr>
              <w:t>Количество часов</w:t>
            </w:r>
          </w:p>
        </w:tc>
        <w:tc>
          <w:tcPr>
            <w:tcW w:w="3436" w:type="dxa"/>
            <w:vMerge w:val="restart"/>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AA2C64" w:rsidRDefault="00AA2C64">
            <w:pPr>
              <w:widowControl w:val="0"/>
              <w:spacing w:after="0"/>
              <w:ind w:left="135"/>
            </w:pPr>
          </w:p>
        </w:tc>
      </w:tr>
      <w:tr w:rsidR="00AA2C64">
        <w:trPr>
          <w:trHeight w:val="144"/>
        </w:trPr>
        <w:tc>
          <w:tcPr>
            <w:tcW w:w="648" w:type="dxa"/>
            <w:vMerge/>
            <w:tcBorders>
              <w:left w:val="single" w:sz="6" w:space="0" w:color="000000"/>
              <w:bottom w:val="single" w:sz="6" w:space="0" w:color="000000"/>
              <w:right w:val="single" w:sz="6" w:space="0" w:color="000000"/>
            </w:tcBorders>
          </w:tcPr>
          <w:p w:rsidR="00AA2C64" w:rsidRDefault="00AA2C64">
            <w:pPr>
              <w:widowControl w:val="0"/>
            </w:pPr>
          </w:p>
        </w:tc>
        <w:tc>
          <w:tcPr>
            <w:tcW w:w="3529" w:type="dxa"/>
            <w:vMerge/>
            <w:tcBorders>
              <w:left w:val="single" w:sz="6" w:space="0" w:color="000000"/>
              <w:bottom w:val="single" w:sz="6" w:space="0" w:color="000000"/>
              <w:right w:val="single" w:sz="6" w:space="0" w:color="000000"/>
            </w:tcBorders>
          </w:tcPr>
          <w:p w:rsidR="00AA2C64" w:rsidRDefault="00AA2C64">
            <w:pPr>
              <w:widowControl w:val="0"/>
            </w:pPr>
          </w:p>
        </w:tc>
        <w:tc>
          <w:tcPr>
            <w:tcW w:w="1275"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Всего </w:t>
            </w:r>
          </w:p>
          <w:p w:rsidR="00AA2C64" w:rsidRDefault="00AA2C64">
            <w:pPr>
              <w:widowControl w:val="0"/>
              <w:spacing w:after="0"/>
              <w:ind w:left="135"/>
            </w:pPr>
          </w:p>
        </w:tc>
        <w:tc>
          <w:tcPr>
            <w:tcW w:w="228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Контрольные работы </w:t>
            </w:r>
          </w:p>
          <w:p w:rsidR="00AA2C64" w:rsidRDefault="00AA2C64">
            <w:pPr>
              <w:widowControl w:val="0"/>
              <w:spacing w:after="0"/>
              <w:ind w:left="135"/>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Практические работы </w:t>
            </w:r>
          </w:p>
          <w:p w:rsidR="00AA2C64" w:rsidRDefault="00AA2C64">
            <w:pPr>
              <w:widowControl w:val="0"/>
              <w:spacing w:after="0"/>
              <w:ind w:left="135"/>
            </w:pPr>
          </w:p>
        </w:tc>
        <w:tc>
          <w:tcPr>
            <w:tcW w:w="3436" w:type="dxa"/>
            <w:vMerge/>
            <w:tcBorders>
              <w:left w:val="single" w:sz="6" w:space="0" w:color="000000"/>
              <w:bottom w:val="single" w:sz="6" w:space="0" w:color="000000"/>
              <w:right w:val="single" w:sz="6" w:space="0" w:color="000000"/>
            </w:tcBorders>
          </w:tcPr>
          <w:p w:rsidR="00AA2C64" w:rsidRDefault="00AA2C64">
            <w:pPr>
              <w:widowControl w:val="0"/>
            </w:pPr>
          </w:p>
        </w:tc>
      </w:tr>
      <w:tr w:rsidR="00AA2C6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A2C6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1.1</w:t>
            </w:r>
          </w:p>
        </w:tc>
        <w:tc>
          <w:tcPr>
            <w:tcW w:w="352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Приветствие\знакомство</w:t>
            </w:r>
          </w:p>
        </w:tc>
        <w:tc>
          <w:tcPr>
            <w:tcW w:w="1275"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3 </w:t>
            </w:r>
          </w:p>
        </w:tc>
        <w:tc>
          <w:tcPr>
            <w:tcW w:w="2284"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3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1.2</w:t>
            </w:r>
          </w:p>
        </w:tc>
        <w:tc>
          <w:tcPr>
            <w:tcW w:w="352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Моя семья</w:t>
            </w:r>
          </w:p>
        </w:tc>
        <w:tc>
          <w:tcPr>
            <w:tcW w:w="1275"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13 </w:t>
            </w:r>
          </w:p>
        </w:tc>
        <w:tc>
          <w:tcPr>
            <w:tcW w:w="2284"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3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1.3</w:t>
            </w:r>
          </w:p>
        </w:tc>
        <w:tc>
          <w:tcPr>
            <w:tcW w:w="352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Мой день рождения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4 </w:t>
            </w:r>
          </w:p>
        </w:tc>
        <w:tc>
          <w:tcPr>
            <w:tcW w:w="2284"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3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1.4</w:t>
            </w:r>
          </w:p>
        </w:tc>
        <w:tc>
          <w:tcPr>
            <w:tcW w:w="352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Моя любимая еда</w:t>
            </w:r>
          </w:p>
        </w:tc>
        <w:tc>
          <w:tcPr>
            <w:tcW w:w="1275"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5 </w:t>
            </w:r>
          </w:p>
        </w:tc>
        <w:tc>
          <w:tcPr>
            <w:tcW w:w="2284"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3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1.5</w:t>
            </w:r>
          </w:p>
        </w:tc>
        <w:tc>
          <w:tcPr>
            <w:tcW w:w="352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Обобщение и контроль</w:t>
            </w:r>
          </w:p>
        </w:tc>
        <w:tc>
          <w:tcPr>
            <w:tcW w:w="1275"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2 </w:t>
            </w:r>
          </w:p>
        </w:tc>
        <w:tc>
          <w:tcPr>
            <w:tcW w:w="228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3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4177" w:type="dxa"/>
            <w:gridSpan w:val="2"/>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Итого по разделу</w:t>
            </w:r>
          </w:p>
        </w:tc>
        <w:tc>
          <w:tcPr>
            <w:tcW w:w="1275"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27 </w:t>
            </w:r>
          </w:p>
        </w:tc>
        <w:tc>
          <w:tcPr>
            <w:tcW w:w="8141" w:type="dxa"/>
            <w:gridSpan w:val="3"/>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pPr>
          </w:p>
        </w:tc>
      </w:tr>
      <w:tr w:rsidR="00AA2C6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A2C6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2.1</w:t>
            </w:r>
          </w:p>
        </w:tc>
        <w:tc>
          <w:tcPr>
            <w:tcW w:w="352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Мой любимый цвет, игрушка</w:t>
            </w:r>
          </w:p>
        </w:tc>
        <w:tc>
          <w:tcPr>
            <w:tcW w:w="1275"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7 </w:t>
            </w:r>
          </w:p>
        </w:tc>
        <w:tc>
          <w:tcPr>
            <w:tcW w:w="2284"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3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2.2</w:t>
            </w:r>
          </w:p>
        </w:tc>
        <w:tc>
          <w:tcPr>
            <w:tcW w:w="352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Любимые занятия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2 </w:t>
            </w:r>
          </w:p>
        </w:tc>
        <w:tc>
          <w:tcPr>
            <w:tcW w:w="2284"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3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2.3</w:t>
            </w:r>
          </w:p>
        </w:tc>
        <w:tc>
          <w:tcPr>
            <w:tcW w:w="352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Мой питомец</w:t>
            </w:r>
          </w:p>
        </w:tc>
        <w:tc>
          <w:tcPr>
            <w:tcW w:w="1275"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3 </w:t>
            </w:r>
          </w:p>
        </w:tc>
        <w:tc>
          <w:tcPr>
            <w:tcW w:w="2284"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3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2.4</w:t>
            </w:r>
          </w:p>
        </w:tc>
        <w:tc>
          <w:tcPr>
            <w:tcW w:w="352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Выходной день</w:t>
            </w:r>
          </w:p>
        </w:tc>
        <w:tc>
          <w:tcPr>
            <w:tcW w:w="1275"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3 </w:t>
            </w:r>
          </w:p>
        </w:tc>
        <w:tc>
          <w:tcPr>
            <w:tcW w:w="2284"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3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2.5</w:t>
            </w:r>
          </w:p>
        </w:tc>
        <w:tc>
          <w:tcPr>
            <w:tcW w:w="352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Обобщение и контроль</w:t>
            </w:r>
          </w:p>
        </w:tc>
        <w:tc>
          <w:tcPr>
            <w:tcW w:w="1275"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2 </w:t>
            </w:r>
          </w:p>
        </w:tc>
        <w:tc>
          <w:tcPr>
            <w:tcW w:w="228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3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4177" w:type="dxa"/>
            <w:gridSpan w:val="2"/>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Итого по разделу</w:t>
            </w:r>
          </w:p>
        </w:tc>
        <w:tc>
          <w:tcPr>
            <w:tcW w:w="1275"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17 </w:t>
            </w:r>
          </w:p>
        </w:tc>
        <w:tc>
          <w:tcPr>
            <w:tcW w:w="8141" w:type="dxa"/>
            <w:gridSpan w:val="3"/>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pPr>
          </w:p>
        </w:tc>
      </w:tr>
      <w:tr w:rsidR="00AA2C6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A2C6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3.1</w:t>
            </w:r>
          </w:p>
        </w:tc>
        <w:tc>
          <w:tcPr>
            <w:tcW w:w="352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Моя школа</w:t>
            </w:r>
          </w:p>
        </w:tc>
        <w:tc>
          <w:tcPr>
            <w:tcW w:w="1275"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2 </w:t>
            </w:r>
          </w:p>
        </w:tc>
        <w:tc>
          <w:tcPr>
            <w:tcW w:w="2284"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3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lastRenderedPageBreak/>
              <w:t>3.2</w:t>
            </w:r>
          </w:p>
        </w:tc>
        <w:tc>
          <w:tcPr>
            <w:tcW w:w="352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Мои друзья</w:t>
            </w:r>
          </w:p>
        </w:tc>
        <w:tc>
          <w:tcPr>
            <w:tcW w:w="1275"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2 </w:t>
            </w:r>
          </w:p>
        </w:tc>
        <w:tc>
          <w:tcPr>
            <w:tcW w:w="2284"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3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3.3</w:t>
            </w:r>
          </w:p>
        </w:tc>
        <w:tc>
          <w:tcPr>
            <w:tcW w:w="3529"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малая родина (город, село)</w:t>
            </w:r>
          </w:p>
        </w:tc>
        <w:tc>
          <w:tcPr>
            <w:tcW w:w="1275"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6 </w:t>
            </w:r>
          </w:p>
        </w:tc>
        <w:tc>
          <w:tcPr>
            <w:tcW w:w="2284"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3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3.4</w:t>
            </w:r>
          </w:p>
        </w:tc>
        <w:tc>
          <w:tcPr>
            <w:tcW w:w="352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Обобщение и контроль</w:t>
            </w:r>
          </w:p>
        </w:tc>
        <w:tc>
          <w:tcPr>
            <w:tcW w:w="1275"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2 </w:t>
            </w:r>
          </w:p>
        </w:tc>
        <w:tc>
          <w:tcPr>
            <w:tcW w:w="228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3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4177" w:type="dxa"/>
            <w:gridSpan w:val="2"/>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Итого по разделу</w:t>
            </w:r>
          </w:p>
        </w:tc>
        <w:tc>
          <w:tcPr>
            <w:tcW w:w="1275"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12 </w:t>
            </w:r>
          </w:p>
        </w:tc>
        <w:tc>
          <w:tcPr>
            <w:tcW w:w="8141" w:type="dxa"/>
            <w:gridSpan w:val="3"/>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pPr>
          </w:p>
        </w:tc>
      </w:tr>
      <w:tr w:rsidR="00AA2C64" w:rsidRPr="00A2058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b/>
                <w:color w:val="000000"/>
                <w:sz w:val="24"/>
                <w:lang w:val="ru-RU"/>
              </w:rPr>
              <w:t>Раздел 4.</w:t>
            </w:r>
            <w:r w:rsidRPr="003669D6">
              <w:rPr>
                <w:rFonts w:ascii="Times New Roman" w:hAnsi="Times New Roman"/>
                <w:color w:val="000000"/>
                <w:sz w:val="24"/>
                <w:lang w:val="ru-RU"/>
              </w:rPr>
              <w:t xml:space="preserve"> </w:t>
            </w:r>
            <w:r w:rsidRPr="003669D6">
              <w:rPr>
                <w:rFonts w:ascii="Times New Roman" w:hAnsi="Times New Roman"/>
                <w:b/>
                <w:color w:val="000000"/>
                <w:sz w:val="24"/>
                <w:lang w:val="ru-RU"/>
              </w:rPr>
              <w:t>Родная страна и страны изучаемого языка</w:t>
            </w:r>
          </w:p>
        </w:tc>
      </w:tr>
      <w:tr w:rsidR="00AA2C6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4.1</w:t>
            </w:r>
          </w:p>
        </w:tc>
        <w:tc>
          <w:tcPr>
            <w:tcW w:w="3529"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Названия родной страны и страны/стран изучаемого языка; их столиц</w:t>
            </w:r>
          </w:p>
        </w:tc>
        <w:tc>
          <w:tcPr>
            <w:tcW w:w="1275"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84"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3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4.2</w:t>
            </w:r>
          </w:p>
        </w:tc>
        <w:tc>
          <w:tcPr>
            <w:tcW w:w="352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Произведения детского фольклора</w:t>
            </w:r>
          </w:p>
        </w:tc>
        <w:tc>
          <w:tcPr>
            <w:tcW w:w="1275"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284"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3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4.3</w:t>
            </w:r>
          </w:p>
        </w:tc>
        <w:tc>
          <w:tcPr>
            <w:tcW w:w="352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Литературные персонажи детских книг</w:t>
            </w:r>
          </w:p>
        </w:tc>
        <w:tc>
          <w:tcPr>
            <w:tcW w:w="1275"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5 </w:t>
            </w:r>
          </w:p>
        </w:tc>
        <w:tc>
          <w:tcPr>
            <w:tcW w:w="2284"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3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4.4</w:t>
            </w:r>
          </w:p>
        </w:tc>
        <w:tc>
          <w:tcPr>
            <w:tcW w:w="3529"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Праздники родной страны и страны/стран изучаемого языка</w:t>
            </w:r>
          </w:p>
        </w:tc>
        <w:tc>
          <w:tcPr>
            <w:tcW w:w="1275"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84"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3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4.5</w:t>
            </w:r>
          </w:p>
        </w:tc>
        <w:tc>
          <w:tcPr>
            <w:tcW w:w="352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Обобщение и контроль</w:t>
            </w:r>
          </w:p>
        </w:tc>
        <w:tc>
          <w:tcPr>
            <w:tcW w:w="1275"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2 </w:t>
            </w:r>
          </w:p>
        </w:tc>
        <w:tc>
          <w:tcPr>
            <w:tcW w:w="228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3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4177" w:type="dxa"/>
            <w:gridSpan w:val="2"/>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Итого по разделу</w:t>
            </w:r>
          </w:p>
        </w:tc>
        <w:tc>
          <w:tcPr>
            <w:tcW w:w="1275"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12 </w:t>
            </w:r>
          </w:p>
        </w:tc>
        <w:tc>
          <w:tcPr>
            <w:tcW w:w="8141" w:type="dxa"/>
            <w:gridSpan w:val="3"/>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pPr>
          </w:p>
        </w:tc>
      </w:tr>
      <w:tr w:rsidR="00AA2C64">
        <w:trPr>
          <w:trHeight w:val="144"/>
        </w:trPr>
        <w:tc>
          <w:tcPr>
            <w:tcW w:w="4177" w:type="dxa"/>
            <w:gridSpan w:val="2"/>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ОБЩЕЕ КОЛИЧЕСТВО ЧАСОВ ПО ПРОГРАММЕ</w:t>
            </w:r>
          </w:p>
        </w:tc>
        <w:tc>
          <w:tcPr>
            <w:tcW w:w="1275"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8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4 </w:t>
            </w: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0 </w:t>
            </w:r>
          </w:p>
        </w:tc>
        <w:tc>
          <w:tcPr>
            <w:tcW w:w="343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pPr>
          </w:p>
        </w:tc>
      </w:tr>
    </w:tbl>
    <w:p w:rsidR="00AA2C64" w:rsidRDefault="00AA2C64">
      <w:pPr>
        <w:sectPr w:rsidR="00AA2C64">
          <w:pgSz w:w="16383" w:h="11906" w:orient="landscape"/>
          <w:pgMar w:top="1440" w:right="1440" w:bottom="1440" w:left="1440" w:header="0" w:footer="0" w:gutter="0"/>
          <w:cols w:space="720"/>
          <w:formProt w:val="0"/>
          <w:docGrid w:linePitch="100" w:charSpace="4096"/>
        </w:sectPr>
      </w:pPr>
    </w:p>
    <w:p w:rsidR="00AA2C64" w:rsidRDefault="003669D6">
      <w:pPr>
        <w:spacing w:after="0"/>
        <w:ind w:left="120"/>
      </w:pPr>
      <w:r>
        <w:rPr>
          <w:rFonts w:ascii="Times New Roman" w:hAnsi="Times New Roman"/>
          <w:b/>
          <w:color w:val="000000"/>
          <w:sz w:val="28"/>
        </w:rPr>
        <w:lastRenderedPageBreak/>
        <w:t xml:space="preserve"> 3 КЛАСС </w:t>
      </w:r>
    </w:p>
    <w:tbl>
      <w:tblPr>
        <w:tblW w:w="13594" w:type="dxa"/>
        <w:tblInd w:w="-8" w:type="dxa"/>
        <w:tblLayout w:type="fixed"/>
        <w:tblCellMar>
          <w:top w:w="50" w:type="dxa"/>
          <w:left w:w="100" w:type="dxa"/>
        </w:tblCellMar>
        <w:tblLook w:val="04A0"/>
      </w:tblPr>
      <w:tblGrid>
        <w:gridCol w:w="650"/>
        <w:gridCol w:w="3521"/>
        <w:gridCol w:w="1274"/>
        <w:gridCol w:w="2288"/>
        <w:gridCol w:w="2421"/>
        <w:gridCol w:w="3440"/>
      </w:tblGrid>
      <w:tr w:rsidR="00AA2C64">
        <w:trPr>
          <w:trHeight w:val="144"/>
        </w:trPr>
        <w:tc>
          <w:tcPr>
            <w:tcW w:w="649" w:type="dxa"/>
            <w:vMerge w:val="restart"/>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 п/п </w:t>
            </w:r>
          </w:p>
          <w:p w:rsidR="00AA2C64" w:rsidRDefault="00AA2C64">
            <w:pPr>
              <w:widowControl w:val="0"/>
              <w:spacing w:after="0"/>
              <w:ind w:left="135"/>
            </w:pPr>
          </w:p>
        </w:tc>
        <w:tc>
          <w:tcPr>
            <w:tcW w:w="3521" w:type="dxa"/>
            <w:vMerge w:val="restart"/>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Наименование разделов и тем программы </w:t>
            </w:r>
          </w:p>
          <w:p w:rsidR="00AA2C64" w:rsidRDefault="00AA2C64">
            <w:pPr>
              <w:widowControl w:val="0"/>
              <w:spacing w:after="0"/>
              <w:ind w:left="135"/>
            </w:pPr>
          </w:p>
        </w:tc>
        <w:tc>
          <w:tcPr>
            <w:tcW w:w="5983" w:type="dxa"/>
            <w:gridSpan w:val="3"/>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b/>
                <w:color w:val="000000"/>
                <w:sz w:val="24"/>
              </w:rPr>
              <w:t>Количество часов</w:t>
            </w:r>
          </w:p>
        </w:tc>
        <w:tc>
          <w:tcPr>
            <w:tcW w:w="3440" w:type="dxa"/>
            <w:vMerge w:val="restart"/>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AA2C64" w:rsidRDefault="00AA2C64">
            <w:pPr>
              <w:widowControl w:val="0"/>
              <w:spacing w:after="0"/>
              <w:ind w:left="135"/>
            </w:pPr>
          </w:p>
        </w:tc>
      </w:tr>
      <w:tr w:rsidR="00AA2C64">
        <w:trPr>
          <w:trHeight w:val="144"/>
        </w:trPr>
        <w:tc>
          <w:tcPr>
            <w:tcW w:w="649" w:type="dxa"/>
            <w:vMerge/>
            <w:tcBorders>
              <w:left w:val="single" w:sz="6" w:space="0" w:color="000000"/>
              <w:bottom w:val="single" w:sz="6" w:space="0" w:color="000000"/>
              <w:right w:val="single" w:sz="6" w:space="0" w:color="000000"/>
            </w:tcBorders>
          </w:tcPr>
          <w:p w:rsidR="00AA2C64" w:rsidRDefault="00AA2C64">
            <w:pPr>
              <w:widowControl w:val="0"/>
            </w:pPr>
          </w:p>
        </w:tc>
        <w:tc>
          <w:tcPr>
            <w:tcW w:w="3521" w:type="dxa"/>
            <w:vMerge/>
            <w:tcBorders>
              <w:left w:val="single" w:sz="6" w:space="0" w:color="000000"/>
              <w:bottom w:val="single" w:sz="6" w:space="0" w:color="000000"/>
              <w:right w:val="single" w:sz="6" w:space="0" w:color="000000"/>
            </w:tcBorders>
          </w:tcPr>
          <w:p w:rsidR="00AA2C64" w:rsidRDefault="00AA2C64">
            <w:pPr>
              <w:widowControl w:val="0"/>
            </w:pP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Всего </w:t>
            </w:r>
          </w:p>
          <w:p w:rsidR="00AA2C64" w:rsidRDefault="00AA2C64">
            <w:pPr>
              <w:widowControl w:val="0"/>
              <w:spacing w:after="0"/>
              <w:ind w:left="135"/>
            </w:pP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Контрольные работы </w:t>
            </w:r>
          </w:p>
          <w:p w:rsidR="00AA2C64" w:rsidRDefault="00AA2C64">
            <w:pPr>
              <w:widowControl w:val="0"/>
              <w:spacing w:after="0"/>
              <w:ind w:left="135"/>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Практические работы </w:t>
            </w:r>
          </w:p>
          <w:p w:rsidR="00AA2C64" w:rsidRDefault="00AA2C64">
            <w:pPr>
              <w:widowControl w:val="0"/>
              <w:spacing w:after="0"/>
              <w:ind w:left="135"/>
            </w:pPr>
          </w:p>
        </w:tc>
        <w:tc>
          <w:tcPr>
            <w:tcW w:w="3440" w:type="dxa"/>
            <w:vMerge/>
            <w:tcBorders>
              <w:left w:val="single" w:sz="6" w:space="0" w:color="000000"/>
              <w:bottom w:val="single" w:sz="6" w:space="0" w:color="000000"/>
              <w:right w:val="single" w:sz="6" w:space="0" w:color="000000"/>
            </w:tcBorders>
          </w:tcPr>
          <w:p w:rsidR="00AA2C64" w:rsidRDefault="00AA2C64">
            <w:pPr>
              <w:widowControl w:val="0"/>
            </w:pPr>
          </w:p>
        </w:tc>
      </w:tr>
      <w:tr w:rsidR="00AA2C6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1.1</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Моя семья</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5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411518</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1.2</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Мой день рождения</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2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411518</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1.3</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Моя любимая еда</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4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411518</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1.4</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Мой день (распорядок дня)</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2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411518</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1.5</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2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411518</w:t>
              </w:r>
            </w:hyperlink>
          </w:p>
        </w:tc>
      </w:tr>
      <w:tr w:rsidR="00AA2C64">
        <w:trPr>
          <w:trHeight w:val="144"/>
        </w:trPr>
        <w:tc>
          <w:tcPr>
            <w:tcW w:w="4170" w:type="dxa"/>
            <w:gridSpan w:val="2"/>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15 </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pPr>
          </w:p>
        </w:tc>
      </w:tr>
      <w:tr w:rsidR="00AA2C6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2.1</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Любимая игрушка, игра</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3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411518</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2.2</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Мой питомец</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2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411518</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2.3</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Любимые занятия</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5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411518</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2.4</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Любимая сказка</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5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411518</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lastRenderedPageBreak/>
              <w:t>2.5</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Выходной день</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3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411518</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2.6</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Каникулы</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3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411518</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2.7</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2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411518</w:t>
              </w:r>
            </w:hyperlink>
          </w:p>
        </w:tc>
      </w:tr>
      <w:tr w:rsidR="00AA2C64">
        <w:trPr>
          <w:trHeight w:val="144"/>
        </w:trPr>
        <w:tc>
          <w:tcPr>
            <w:tcW w:w="4170" w:type="dxa"/>
            <w:gridSpan w:val="2"/>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23 </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pPr>
          </w:p>
        </w:tc>
      </w:tr>
      <w:tr w:rsidR="00AA2C6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3.1</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Моя комната (квартира, дом)</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4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411518</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3.2</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Моя школа</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4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411518</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3.3</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Мои друзья</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2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411518</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3.4</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малая родина (город, село)</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411518</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3.5</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Дикие и домашние животные</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3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411518</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3.6</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Погода</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411518</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3.7</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Времена года (месяцы)</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411518</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3.8</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2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411518</w:t>
              </w:r>
            </w:hyperlink>
          </w:p>
        </w:tc>
      </w:tr>
      <w:tr w:rsidR="00AA2C64">
        <w:trPr>
          <w:trHeight w:val="144"/>
        </w:trPr>
        <w:tc>
          <w:tcPr>
            <w:tcW w:w="4170" w:type="dxa"/>
            <w:gridSpan w:val="2"/>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lastRenderedPageBreak/>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19 </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pPr>
          </w:p>
        </w:tc>
      </w:tr>
      <w:tr w:rsidR="00AA2C64" w:rsidRPr="00A2058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b/>
                <w:color w:val="000000"/>
                <w:sz w:val="24"/>
                <w:lang w:val="ru-RU"/>
              </w:rPr>
              <w:t>Раздел 4.</w:t>
            </w:r>
            <w:r w:rsidRPr="003669D6">
              <w:rPr>
                <w:rFonts w:ascii="Times New Roman" w:hAnsi="Times New Roman"/>
                <w:color w:val="000000"/>
                <w:sz w:val="24"/>
                <w:lang w:val="ru-RU"/>
              </w:rPr>
              <w:t xml:space="preserve"> </w:t>
            </w:r>
            <w:r w:rsidRPr="003669D6">
              <w:rPr>
                <w:rFonts w:ascii="Times New Roman" w:hAnsi="Times New Roman"/>
                <w:b/>
                <w:color w:val="000000"/>
                <w:sz w:val="24"/>
                <w:lang w:val="ru-RU"/>
              </w:rPr>
              <w:t>Родная страна и страны изучаемого языка</w:t>
            </w:r>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4.1</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6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411518</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4.2</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Произведения детского фольклора и литературные персонажи детских книг</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411518</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4.3</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Праздники родной страны и стран изучаемого языка</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411518</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4.4</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2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411518</w:t>
              </w:r>
            </w:hyperlink>
          </w:p>
        </w:tc>
      </w:tr>
      <w:tr w:rsidR="00AA2C64">
        <w:trPr>
          <w:trHeight w:val="144"/>
        </w:trPr>
        <w:tc>
          <w:tcPr>
            <w:tcW w:w="4170" w:type="dxa"/>
            <w:gridSpan w:val="2"/>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11 </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pPr>
          </w:p>
        </w:tc>
      </w:tr>
      <w:tr w:rsidR="00AA2C64">
        <w:trPr>
          <w:trHeight w:val="144"/>
        </w:trPr>
        <w:tc>
          <w:tcPr>
            <w:tcW w:w="4170" w:type="dxa"/>
            <w:gridSpan w:val="2"/>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ОБЩЕЕ КОЛИЧЕСТВО ЧАСОВ ПО ПРОГРАММЕ</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4 </w:t>
            </w: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0 </w:t>
            </w: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pPr>
          </w:p>
        </w:tc>
      </w:tr>
    </w:tbl>
    <w:p w:rsidR="00AA2C64" w:rsidRDefault="00AA2C64">
      <w:pPr>
        <w:sectPr w:rsidR="00AA2C64">
          <w:pgSz w:w="16383" w:h="11906" w:orient="landscape"/>
          <w:pgMar w:top="1440" w:right="1440" w:bottom="1440" w:left="1440" w:header="0" w:footer="0" w:gutter="0"/>
          <w:cols w:space="720"/>
          <w:formProt w:val="0"/>
          <w:docGrid w:linePitch="100" w:charSpace="4096"/>
        </w:sectPr>
      </w:pPr>
    </w:p>
    <w:p w:rsidR="00AA2C64" w:rsidRDefault="003669D6">
      <w:pPr>
        <w:spacing w:after="0"/>
        <w:ind w:left="120"/>
      </w:pPr>
      <w:r>
        <w:rPr>
          <w:rFonts w:ascii="Times New Roman" w:hAnsi="Times New Roman"/>
          <w:b/>
          <w:color w:val="000000"/>
          <w:sz w:val="28"/>
        </w:rPr>
        <w:lastRenderedPageBreak/>
        <w:t xml:space="preserve"> 4 КЛАСС </w:t>
      </w:r>
    </w:p>
    <w:tbl>
      <w:tblPr>
        <w:tblW w:w="13594" w:type="dxa"/>
        <w:tblInd w:w="-8" w:type="dxa"/>
        <w:tblLayout w:type="fixed"/>
        <w:tblCellMar>
          <w:top w:w="50" w:type="dxa"/>
          <w:left w:w="100" w:type="dxa"/>
        </w:tblCellMar>
        <w:tblLook w:val="04A0"/>
      </w:tblPr>
      <w:tblGrid>
        <w:gridCol w:w="650"/>
        <w:gridCol w:w="3521"/>
        <w:gridCol w:w="1274"/>
        <w:gridCol w:w="2288"/>
        <w:gridCol w:w="2421"/>
        <w:gridCol w:w="3440"/>
      </w:tblGrid>
      <w:tr w:rsidR="00AA2C64">
        <w:trPr>
          <w:trHeight w:val="144"/>
        </w:trPr>
        <w:tc>
          <w:tcPr>
            <w:tcW w:w="649" w:type="dxa"/>
            <w:vMerge w:val="restart"/>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 п/п </w:t>
            </w:r>
          </w:p>
          <w:p w:rsidR="00AA2C64" w:rsidRDefault="00AA2C64">
            <w:pPr>
              <w:widowControl w:val="0"/>
              <w:spacing w:after="0"/>
              <w:ind w:left="135"/>
            </w:pPr>
          </w:p>
        </w:tc>
        <w:tc>
          <w:tcPr>
            <w:tcW w:w="3521" w:type="dxa"/>
            <w:vMerge w:val="restart"/>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Наименование разделов и тем программы </w:t>
            </w:r>
          </w:p>
          <w:p w:rsidR="00AA2C64" w:rsidRDefault="00AA2C64">
            <w:pPr>
              <w:widowControl w:val="0"/>
              <w:spacing w:after="0"/>
              <w:ind w:left="135"/>
            </w:pPr>
          </w:p>
        </w:tc>
        <w:tc>
          <w:tcPr>
            <w:tcW w:w="5983" w:type="dxa"/>
            <w:gridSpan w:val="3"/>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b/>
                <w:color w:val="000000"/>
                <w:sz w:val="24"/>
              </w:rPr>
              <w:t>Количество часов</w:t>
            </w:r>
          </w:p>
        </w:tc>
        <w:tc>
          <w:tcPr>
            <w:tcW w:w="3440" w:type="dxa"/>
            <w:vMerge w:val="restart"/>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AA2C64" w:rsidRDefault="00AA2C64">
            <w:pPr>
              <w:widowControl w:val="0"/>
              <w:spacing w:after="0"/>
              <w:ind w:left="135"/>
            </w:pPr>
          </w:p>
        </w:tc>
      </w:tr>
      <w:tr w:rsidR="00AA2C64">
        <w:trPr>
          <w:trHeight w:val="144"/>
        </w:trPr>
        <w:tc>
          <w:tcPr>
            <w:tcW w:w="649" w:type="dxa"/>
            <w:vMerge/>
            <w:tcBorders>
              <w:left w:val="single" w:sz="6" w:space="0" w:color="000000"/>
              <w:bottom w:val="single" w:sz="6" w:space="0" w:color="000000"/>
              <w:right w:val="single" w:sz="6" w:space="0" w:color="000000"/>
            </w:tcBorders>
          </w:tcPr>
          <w:p w:rsidR="00AA2C64" w:rsidRDefault="00AA2C64">
            <w:pPr>
              <w:widowControl w:val="0"/>
            </w:pPr>
          </w:p>
        </w:tc>
        <w:tc>
          <w:tcPr>
            <w:tcW w:w="3521" w:type="dxa"/>
            <w:vMerge/>
            <w:tcBorders>
              <w:left w:val="single" w:sz="6" w:space="0" w:color="000000"/>
              <w:bottom w:val="single" w:sz="6" w:space="0" w:color="000000"/>
              <w:right w:val="single" w:sz="6" w:space="0" w:color="000000"/>
            </w:tcBorders>
          </w:tcPr>
          <w:p w:rsidR="00AA2C64" w:rsidRDefault="00AA2C64">
            <w:pPr>
              <w:widowControl w:val="0"/>
            </w:pP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Всего </w:t>
            </w:r>
          </w:p>
          <w:p w:rsidR="00AA2C64" w:rsidRDefault="00AA2C64">
            <w:pPr>
              <w:widowControl w:val="0"/>
              <w:spacing w:after="0"/>
              <w:ind w:left="135"/>
            </w:pP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Контрольные работы </w:t>
            </w:r>
          </w:p>
          <w:p w:rsidR="00AA2C64" w:rsidRDefault="00AA2C64">
            <w:pPr>
              <w:widowControl w:val="0"/>
              <w:spacing w:after="0"/>
              <w:ind w:left="135"/>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Практические работы </w:t>
            </w:r>
          </w:p>
          <w:p w:rsidR="00AA2C64" w:rsidRDefault="00AA2C64">
            <w:pPr>
              <w:widowControl w:val="0"/>
              <w:spacing w:after="0"/>
              <w:ind w:left="135"/>
            </w:pPr>
          </w:p>
        </w:tc>
        <w:tc>
          <w:tcPr>
            <w:tcW w:w="3440" w:type="dxa"/>
            <w:vMerge/>
            <w:tcBorders>
              <w:left w:val="single" w:sz="6" w:space="0" w:color="000000"/>
              <w:bottom w:val="single" w:sz="6" w:space="0" w:color="000000"/>
              <w:right w:val="single" w:sz="6" w:space="0" w:color="000000"/>
            </w:tcBorders>
          </w:tcPr>
          <w:p w:rsidR="00AA2C64" w:rsidRDefault="00AA2C64">
            <w:pPr>
              <w:widowControl w:val="0"/>
            </w:pPr>
          </w:p>
        </w:tc>
      </w:tr>
      <w:tr w:rsidR="00AA2C6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1.1</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Моя семья</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3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412652</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1.2</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Мой день рождения</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3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412652</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1.3</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Моя любимая еда</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4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412652</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1.4</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Мой день (распорядок дня, домашние обязанности)</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412652</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1.5</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2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412652</w:t>
              </w:r>
            </w:hyperlink>
          </w:p>
        </w:tc>
      </w:tr>
      <w:tr w:rsidR="00AA2C64">
        <w:trPr>
          <w:trHeight w:val="144"/>
        </w:trPr>
        <w:tc>
          <w:tcPr>
            <w:tcW w:w="4170" w:type="dxa"/>
            <w:gridSpan w:val="2"/>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15 </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pPr>
          </w:p>
        </w:tc>
      </w:tr>
      <w:tr w:rsidR="00AA2C6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2.1</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Любимая игрушка, игра</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412652</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2.2</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Мой питомец</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2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412652</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2.3</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Любимые занятия. Занятия спортом</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4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412652</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2.4</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 xml:space="preserve">Любимая </w:t>
            </w:r>
            <w:r>
              <w:rPr>
                <w:rFonts w:ascii="Times New Roman" w:hAnsi="Times New Roman"/>
                <w:color w:val="000000"/>
                <w:sz w:val="24"/>
              </w:rPr>
              <w:lastRenderedPageBreak/>
              <w:t>сказка/история/рассказ</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lastRenderedPageBreak/>
              <w:t xml:space="preserve"> 3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412652</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lastRenderedPageBreak/>
              <w:t>2.5</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Выходной день</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3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412652</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2.6</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Каникулы</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2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412652</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2.7</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2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412652</w:t>
              </w:r>
            </w:hyperlink>
          </w:p>
        </w:tc>
      </w:tr>
      <w:tr w:rsidR="00AA2C64">
        <w:trPr>
          <w:trHeight w:val="144"/>
        </w:trPr>
        <w:tc>
          <w:tcPr>
            <w:tcW w:w="4170" w:type="dxa"/>
            <w:gridSpan w:val="2"/>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17 </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pPr>
          </w:p>
        </w:tc>
      </w:tr>
      <w:tr w:rsidR="00AA2C6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3.1</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комната (квартира, дом), предметы мебели и интерьера</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412652</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3.2</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школа, любимые учебные предметы</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412652</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3.3</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Мои друзья, их внешность и черты характера</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412652</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3.4</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Моя малая родина</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3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412652</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3.5</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Путешествия</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2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412652</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3.6</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Дикие и домашние животные</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4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412652</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3.7</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Погода. Времена года (месяцы)</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2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412652</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3.8</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Покупки</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2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412652</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lastRenderedPageBreak/>
              <w:t>3.9</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2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412652</w:t>
              </w:r>
            </w:hyperlink>
          </w:p>
        </w:tc>
      </w:tr>
      <w:tr w:rsidR="00AA2C64">
        <w:trPr>
          <w:trHeight w:val="144"/>
        </w:trPr>
        <w:tc>
          <w:tcPr>
            <w:tcW w:w="4170" w:type="dxa"/>
            <w:gridSpan w:val="2"/>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23 </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pPr>
          </w:p>
        </w:tc>
      </w:tr>
      <w:tr w:rsidR="00AA2C64" w:rsidRPr="00A20584">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b/>
                <w:color w:val="000000"/>
                <w:sz w:val="24"/>
                <w:lang w:val="ru-RU"/>
              </w:rPr>
              <w:t>Раздел 4.</w:t>
            </w:r>
            <w:r w:rsidRPr="003669D6">
              <w:rPr>
                <w:rFonts w:ascii="Times New Roman" w:hAnsi="Times New Roman"/>
                <w:color w:val="000000"/>
                <w:sz w:val="24"/>
                <w:lang w:val="ru-RU"/>
              </w:rPr>
              <w:t xml:space="preserve"> </w:t>
            </w:r>
            <w:r w:rsidRPr="003669D6">
              <w:rPr>
                <w:rFonts w:ascii="Times New Roman" w:hAnsi="Times New Roman"/>
                <w:b/>
                <w:color w:val="000000"/>
                <w:sz w:val="24"/>
                <w:lang w:val="ru-RU"/>
              </w:rPr>
              <w:t>Родная страна и страны изучаемого языка</w:t>
            </w:r>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4.1</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412652</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4.2</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Произведения детского фольклора. Литературные персонажи детских книг</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5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412652</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4.3</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Праздники родной страны и стран изучаемого языка</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412652</w:t>
              </w:r>
            </w:hyperlink>
          </w:p>
        </w:tc>
      </w:tr>
      <w:tr w:rsidR="00AA2C64" w:rsidRPr="00A20584">
        <w:trPr>
          <w:trHeight w:val="144"/>
        </w:trPr>
        <w:tc>
          <w:tcPr>
            <w:tcW w:w="64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4.4</w:t>
            </w:r>
          </w:p>
        </w:tc>
        <w:tc>
          <w:tcPr>
            <w:tcW w:w="35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2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412652</w:t>
              </w:r>
            </w:hyperlink>
          </w:p>
        </w:tc>
      </w:tr>
      <w:tr w:rsidR="00AA2C64">
        <w:trPr>
          <w:trHeight w:val="144"/>
        </w:trPr>
        <w:tc>
          <w:tcPr>
            <w:tcW w:w="4170" w:type="dxa"/>
            <w:gridSpan w:val="2"/>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13 </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pPr>
          </w:p>
        </w:tc>
      </w:tr>
      <w:tr w:rsidR="00AA2C64">
        <w:trPr>
          <w:trHeight w:val="144"/>
        </w:trPr>
        <w:tc>
          <w:tcPr>
            <w:tcW w:w="4170" w:type="dxa"/>
            <w:gridSpan w:val="2"/>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ОБЩЕЕ КОЛИЧЕСТВО ЧАСОВ ПО ПРОГРАММЕ</w:t>
            </w:r>
          </w:p>
        </w:tc>
        <w:tc>
          <w:tcPr>
            <w:tcW w:w="127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8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4 </w:t>
            </w:r>
          </w:p>
        </w:tc>
        <w:tc>
          <w:tcPr>
            <w:tcW w:w="24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0 </w:t>
            </w:r>
          </w:p>
        </w:tc>
        <w:tc>
          <w:tcPr>
            <w:tcW w:w="3440"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pPr>
          </w:p>
        </w:tc>
      </w:tr>
    </w:tbl>
    <w:p w:rsidR="00AA2C64" w:rsidRDefault="00AA2C64">
      <w:pPr>
        <w:sectPr w:rsidR="00AA2C64">
          <w:pgSz w:w="16383" w:h="11906" w:orient="landscape"/>
          <w:pgMar w:top="1440" w:right="1440" w:bottom="1440" w:left="1440" w:header="0" w:footer="0" w:gutter="0"/>
          <w:cols w:space="720"/>
          <w:formProt w:val="0"/>
          <w:docGrid w:linePitch="100" w:charSpace="4096"/>
        </w:sectPr>
      </w:pPr>
    </w:p>
    <w:p w:rsidR="00AA2C64" w:rsidRDefault="003669D6">
      <w:pPr>
        <w:spacing w:after="0"/>
        <w:ind w:left="120"/>
      </w:pPr>
      <w:bookmarkStart w:id="15" w:name="block-3136211"/>
      <w:bookmarkEnd w:id="15"/>
      <w:r>
        <w:rPr>
          <w:rFonts w:ascii="Times New Roman" w:hAnsi="Times New Roman"/>
          <w:b/>
          <w:color w:val="000000"/>
          <w:sz w:val="28"/>
        </w:rPr>
        <w:lastRenderedPageBreak/>
        <w:t xml:space="preserve"> ПОУРОЧНОЕ ПЛАНИРОВАНИЕ </w:t>
      </w:r>
    </w:p>
    <w:p w:rsidR="00AA2C64" w:rsidRDefault="003669D6">
      <w:pPr>
        <w:spacing w:after="0"/>
        <w:ind w:left="120"/>
      </w:pPr>
      <w:r>
        <w:rPr>
          <w:rFonts w:ascii="Times New Roman" w:hAnsi="Times New Roman"/>
          <w:b/>
          <w:color w:val="000000"/>
          <w:sz w:val="28"/>
        </w:rPr>
        <w:t xml:space="preserve"> 2 КЛАСС </w:t>
      </w:r>
    </w:p>
    <w:tbl>
      <w:tblPr>
        <w:tblW w:w="13594" w:type="dxa"/>
        <w:tblInd w:w="-8" w:type="dxa"/>
        <w:tblLayout w:type="fixed"/>
        <w:tblCellMar>
          <w:top w:w="50" w:type="dxa"/>
          <w:left w:w="100" w:type="dxa"/>
        </w:tblCellMar>
        <w:tblLook w:val="04A0"/>
      </w:tblPr>
      <w:tblGrid>
        <w:gridCol w:w="573"/>
        <w:gridCol w:w="2560"/>
        <w:gridCol w:w="1242"/>
        <w:gridCol w:w="2247"/>
        <w:gridCol w:w="2386"/>
        <w:gridCol w:w="1699"/>
        <w:gridCol w:w="2887"/>
      </w:tblGrid>
      <w:tr w:rsidR="00AA2C64">
        <w:trPr>
          <w:trHeight w:val="144"/>
        </w:trPr>
        <w:tc>
          <w:tcPr>
            <w:tcW w:w="572" w:type="dxa"/>
            <w:vMerge w:val="restart"/>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 п/п </w:t>
            </w:r>
          </w:p>
          <w:p w:rsidR="00AA2C64" w:rsidRDefault="00AA2C64">
            <w:pPr>
              <w:widowControl w:val="0"/>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Тема урока </w:t>
            </w:r>
          </w:p>
          <w:p w:rsidR="00AA2C64" w:rsidRDefault="00AA2C64">
            <w:pPr>
              <w:widowControl w:val="0"/>
              <w:spacing w:after="0"/>
              <w:ind w:left="135"/>
            </w:pPr>
          </w:p>
        </w:tc>
        <w:tc>
          <w:tcPr>
            <w:tcW w:w="5875" w:type="dxa"/>
            <w:gridSpan w:val="3"/>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b/>
                <w:color w:val="000000"/>
                <w:sz w:val="24"/>
              </w:rPr>
              <w:t>Количество часов</w:t>
            </w:r>
          </w:p>
        </w:tc>
        <w:tc>
          <w:tcPr>
            <w:tcW w:w="1699" w:type="dxa"/>
            <w:vMerge w:val="restart"/>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Дата изучения </w:t>
            </w:r>
          </w:p>
          <w:p w:rsidR="00AA2C64" w:rsidRDefault="00AA2C64">
            <w:pPr>
              <w:widowControl w:val="0"/>
              <w:spacing w:after="0"/>
              <w:ind w:left="135"/>
            </w:pPr>
          </w:p>
        </w:tc>
        <w:tc>
          <w:tcPr>
            <w:tcW w:w="2887" w:type="dxa"/>
            <w:vMerge w:val="restart"/>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AA2C64" w:rsidRDefault="00AA2C64">
            <w:pPr>
              <w:widowControl w:val="0"/>
              <w:spacing w:after="0"/>
              <w:ind w:left="135"/>
            </w:pPr>
          </w:p>
        </w:tc>
      </w:tr>
      <w:tr w:rsidR="00AA2C64">
        <w:trPr>
          <w:trHeight w:val="144"/>
        </w:trPr>
        <w:tc>
          <w:tcPr>
            <w:tcW w:w="572" w:type="dxa"/>
            <w:vMerge/>
            <w:tcBorders>
              <w:left w:val="single" w:sz="6" w:space="0" w:color="000000"/>
              <w:bottom w:val="single" w:sz="6" w:space="0" w:color="000000"/>
              <w:right w:val="single" w:sz="6" w:space="0" w:color="000000"/>
            </w:tcBorders>
          </w:tcPr>
          <w:p w:rsidR="00AA2C64" w:rsidRDefault="00AA2C64">
            <w:pPr>
              <w:widowControl w:val="0"/>
            </w:pPr>
          </w:p>
        </w:tc>
        <w:tc>
          <w:tcPr>
            <w:tcW w:w="2560" w:type="dxa"/>
            <w:vMerge/>
            <w:tcBorders>
              <w:left w:val="single" w:sz="6" w:space="0" w:color="000000"/>
              <w:bottom w:val="single" w:sz="6" w:space="0" w:color="000000"/>
              <w:right w:val="single" w:sz="6" w:space="0" w:color="000000"/>
            </w:tcBorders>
          </w:tcPr>
          <w:p w:rsidR="00AA2C64" w:rsidRDefault="00AA2C64">
            <w:pPr>
              <w:widowControl w:val="0"/>
            </w:pP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Всего </w:t>
            </w:r>
          </w:p>
          <w:p w:rsidR="00AA2C64" w:rsidRDefault="00AA2C64">
            <w:pPr>
              <w:widowControl w:val="0"/>
              <w:spacing w:after="0"/>
              <w:ind w:left="135"/>
            </w:pP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Контрольные работы </w:t>
            </w:r>
          </w:p>
          <w:p w:rsidR="00AA2C64" w:rsidRDefault="00AA2C64">
            <w:pPr>
              <w:widowControl w:val="0"/>
              <w:spacing w:after="0"/>
              <w:ind w:left="135"/>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Практические работы </w:t>
            </w:r>
          </w:p>
          <w:p w:rsidR="00AA2C64" w:rsidRDefault="00AA2C64">
            <w:pPr>
              <w:widowControl w:val="0"/>
              <w:spacing w:after="0"/>
              <w:ind w:left="135"/>
            </w:pPr>
          </w:p>
        </w:tc>
        <w:tc>
          <w:tcPr>
            <w:tcW w:w="1699" w:type="dxa"/>
            <w:vMerge/>
            <w:tcBorders>
              <w:left w:val="single" w:sz="6" w:space="0" w:color="000000"/>
              <w:bottom w:val="single" w:sz="6" w:space="0" w:color="000000"/>
              <w:right w:val="single" w:sz="6" w:space="0" w:color="000000"/>
            </w:tcBorders>
          </w:tcPr>
          <w:p w:rsidR="00AA2C64" w:rsidRDefault="00AA2C64">
            <w:pPr>
              <w:widowControl w:val="0"/>
            </w:pPr>
          </w:p>
        </w:tc>
        <w:tc>
          <w:tcPr>
            <w:tcW w:w="2887" w:type="dxa"/>
            <w:vMerge/>
            <w:tcBorders>
              <w:left w:val="single" w:sz="6" w:space="0" w:color="000000"/>
              <w:bottom w:val="single" w:sz="6" w:space="0" w:color="000000"/>
              <w:right w:val="single" w:sz="6" w:space="0" w:color="000000"/>
            </w:tcBorders>
          </w:tcPr>
          <w:p w:rsidR="00AA2C64" w:rsidRDefault="00AA2C64">
            <w:pPr>
              <w:widowControl w:val="0"/>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Знакомство (приветствие и прощание)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Знакомство (как тебя зовут?)</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Знакомство (как у тебя дела?)</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семья (представляем свою семью)</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семья (члены семьи, этикет знакомства)</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6</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семья (описание родственников: внешность)</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7</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семья (описание родственников: характер)</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lastRenderedPageBreak/>
              <w:t>8</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Моя семья (наши увлечения)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9</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семья (знакомство с семьёй друга)</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10</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Мой дом/квартира (предметы интерьера)</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Мой дом/квартира (названия комнат)</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Мой дом/квартира (мое любимое место в доме)</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Мой дом/квартира (расположение предметов в доме/квартире)</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14</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Мой дом/квартира (описание дома, квартиры)</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15</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Мой дом/квартира (дом, квартира мечты)</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Мой дом/квартира (моя комната)</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Мой день рождения </w:t>
            </w:r>
            <w:r w:rsidRPr="003669D6">
              <w:rPr>
                <w:rFonts w:ascii="Times New Roman" w:hAnsi="Times New Roman"/>
                <w:color w:val="000000"/>
                <w:sz w:val="24"/>
                <w:lang w:val="ru-RU"/>
              </w:rPr>
              <w:lastRenderedPageBreak/>
              <w:t>(сколько тебе лет?)</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lastRenderedPageBreak/>
              <w:t>18</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Мой день рождения (идеи для праздника)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День рождения моего друга (пишем поздравительную открытку)</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20</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День рождения (подарки)</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Моя любимая еда</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Любимая еда моей семьи</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Популярная еда в России</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Любимая еда на праздниках. День рождения и Новый Год</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Любимая еда моих друзей</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Обобщение по теме «Мир моего "я"»</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Контроль по теме «Мир моего "я"»</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Мой любимый цвет</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lastRenderedPageBreak/>
              <w:t>29</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Мои любимые игрушки</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30</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Любимые игрушки моей семьи</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Мои любимые игрушки (описание)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Игрушки моих друзей и одноклассников</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Игрушки детей из разных стран</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Игрушки (отгадай по описанию)</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Любимые занятия (что я умею и люблю делать)</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Любимые занятия (что умеют и любят делать мои друзья)</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37</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Мой питомец (описание)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38</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Мой питомец (любимые занятия)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39</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Питомец моего друга</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40</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 xml:space="preserve">Выходной день с </w:t>
            </w:r>
            <w:r>
              <w:rPr>
                <w:rFonts w:ascii="Times New Roman" w:hAnsi="Times New Roman"/>
                <w:color w:val="000000"/>
                <w:sz w:val="24"/>
              </w:rPr>
              <w:lastRenderedPageBreak/>
              <w:t>семьёй</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lastRenderedPageBreak/>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lastRenderedPageBreak/>
              <w:t>41</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Идеи для выходного дня</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Летний отдых моей мечты</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Обобщение по теме «Мир моих увлечений»</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Контроль по теме «Мир моих увлечений»</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45</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Моя школа (школьные принадлежности)</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46</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школа (мои любимые предметы)</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47</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Мои друзья (имя, возраст, страна, город)</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48</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Мои друзья (выходные с другом)</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49</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малая родина: город/село (отдыхаем с семьёй)</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50</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Моя малая Родина: город/село </w:t>
            </w:r>
            <w:r w:rsidRPr="003669D6">
              <w:rPr>
                <w:rFonts w:ascii="Times New Roman" w:hAnsi="Times New Roman"/>
                <w:color w:val="000000"/>
                <w:sz w:val="24"/>
                <w:lang w:val="ru-RU"/>
              </w:rPr>
              <w:lastRenderedPageBreak/>
              <w:t>(традиционная еда)</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lastRenderedPageBreak/>
              <w:t>51</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Времена года</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Любимое время года</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Любимое время года моих одноклассников</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54</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Одеваемся по погоде</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Обобщение по теме «Мир вокруг меня»</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56</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Контроль по теме «Мир вокруг меня»</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57</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58</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Страны изучаемого языка (Великобритания)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59</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Детский фольклор (сказки и песни)</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60</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любимая сказка (знакомство со сказкой)</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lastRenderedPageBreak/>
              <w:t>61</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любимая сказка (знакомство с персонажами)</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62</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любимая сказка (описание характера персонажей)</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63</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любимая сказка (описание внешнего вида персонажей)</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64</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любимая сказка (главный герой)</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65</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Праздники родной страны (Новый год, Рождество)</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66</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Праздники страны изучаемого языка (Рождество и Новый год в Великобритании)</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67</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Обобщение по теме «Родная страна и страны изучаемого языка»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57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68</w:t>
            </w:r>
          </w:p>
        </w:tc>
        <w:tc>
          <w:tcPr>
            <w:tcW w:w="256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Контроль по теме «Родная страна и страны изучаемого </w:t>
            </w:r>
            <w:r w:rsidRPr="003669D6">
              <w:rPr>
                <w:rFonts w:ascii="Times New Roman" w:hAnsi="Times New Roman"/>
                <w:color w:val="000000"/>
                <w:sz w:val="24"/>
                <w:lang w:val="ru-RU"/>
              </w:rPr>
              <w:lastRenderedPageBreak/>
              <w:t>языка»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887"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3132" w:type="dxa"/>
            <w:gridSpan w:val="2"/>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lastRenderedPageBreak/>
              <w:t>ОБЩЕЕ КОЛИЧЕСТВО ЧАСОВ ПО ПРОГРАММЕ</w:t>
            </w:r>
          </w:p>
        </w:tc>
        <w:tc>
          <w:tcPr>
            <w:tcW w:w="124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4 </w:t>
            </w:r>
          </w:p>
        </w:tc>
        <w:tc>
          <w:tcPr>
            <w:tcW w:w="2386"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0 </w:t>
            </w:r>
          </w:p>
        </w:tc>
        <w:tc>
          <w:tcPr>
            <w:tcW w:w="4586" w:type="dxa"/>
            <w:gridSpan w:val="2"/>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pPr>
          </w:p>
        </w:tc>
      </w:tr>
    </w:tbl>
    <w:p w:rsidR="00AA2C64" w:rsidRDefault="00AA2C64">
      <w:pPr>
        <w:sectPr w:rsidR="00AA2C64">
          <w:pgSz w:w="16383" w:h="11906" w:orient="landscape"/>
          <w:pgMar w:top="1440" w:right="1440" w:bottom="1440" w:left="1440" w:header="0" w:footer="0" w:gutter="0"/>
          <w:cols w:space="720"/>
          <w:formProt w:val="0"/>
          <w:docGrid w:linePitch="100" w:charSpace="4096"/>
        </w:sectPr>
      </w:pPr>
    </w:p>
    <w:p w:rsidR="00AA2C64" w:rsidRDefault="003669D6">
      <w:pPr>
        <w:spacing w:after="0"/>
      </w:pPr>
      <w:r>
        <w:rPr>
          <w:rFonts w:ascii="Times New Roman" w:hAnsi="Times New Roman"/>
          <w:b/>
          <w:color w:val="000000"/>
          <w:sz w:val="28"/>
        </w:rPr>
        <w:lastRenderedPageBreak/>
        <w:t xml:space="preserve">3 КЛАСС </w:t>
      </w:r>
    </w:p>
    <w:tbl>
      <w:tblPr>
        <w:tblW w:w="13594" w:type="dxa"/>
        <w:tblInd w:w="-8" w:type="dxa"/>
        <w:tblLayout w:type="fixed"/>
        <w:tblCellMar>
          <w:top w:w="50" w:type="dxa"/>
          <w:left w:w="100" w:type="dxa"/>
        </w:tblCellMar>
        <w:tblLook w:val="04A0"/>
      </w:tblPr>
      <w:tblGrid>
        <w:gridCol w:w="460"/>
        <w:gridCol w:w="3707"/>
        <w:gridCol w:w="1047"/>
        <w:gridCol w:w="2021"/>
        <w:gridCol w:w="2175"/>
        <w:gridCol w:w="1521"/>
        <w:gridCol w:w="2663"/>
      </w:tblGrid>
      <w:tr w:rsidR="00AA2C64">
        <w:trPr>
          <w:trHeight w:val="144"/>
        </w:trPr>
        <w:tc>
          <w:tcPr>
            <w:tcW w:w="459" w:type="dxa"/>
            <w:vMerge w:val="restart"/>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 п/п </w:t>
            </w:r>
          </w:p>
          <w:p w:rsidR="00AA2C64" w:rsidRDefault="00AA2C64">
            <w:pPr>
              <w:widowControl w:val="0"/>
              <w:spacing w:after="0"/>
              <w:ind w:left="135"/>
            </w:pPr>
          </w:p>
        </w:tc>
        <w:tc>
          <w:tcPr>
            <w:tcW w:w="3707" w:type="dxa"/>
            <w:vMerge w:val="restart"/>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Тема урока </w:t>
            </w:r>
          </w:p>
          <w:p w:rsidR="00AA2C64" w:rsidRDefault="00AA2C64">
            <w:pPr>
              <w:widowControl w:val="0"/>
              <w:spacing w:after="0"/>
              <w:ind w:left="135"/>
            </w:pPr>
          </w:p>
        </w:tc>
        <w:tc>
          <w:tcPr>
            <w:tcW w:w="5243" w:type="dxa"/>
            <w:gridSpan w:val="3"/>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b/>
                <w:color w:val="000000"/>
                <w:sz w:val="24"/>
              </w:rPr>
              <w:t>Количество часов</w:t>
            </w:r>
          </w:p>
        </w:tc>
        <w:tc>
          <w:tcPr>
            <w:tcW w:w="1521" w:type="dxa"/>
            <w:vMerge w:val="restart"/>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Дата изучения </w:t>
            </w:r>
          </w:p>
          <w:p w:rsidR="00AA2C64" w:rsidRDefault="00AA2C64">
            <w:pPr>
              <w:widowControl w:val="0"/>
              <w:spacing w:after="0"/>
              <w:ind w:left="135"/>
            </w:pPr>
          </w:p>
        </w:tc>
        <w:tc>
          <w:tcPr>
            <w:tcW w:w="2663" w:type="dxa"/>
            <w:vMerge w:val="restart"/>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AA2C64" w:rsidRDefault="00AA2C64">
            <w:pPr>
              <w:widowControl w:val="0"/>
              <w:spacing w:after="0"/>
              <w:ind w:left="135"/>
            </w:pPr>
          </w:p>
        </w:tc>
      </w:tr>
      <w:tr w:rsidR="00AA2C64">
        <w:trPr>
          <w:trHeight w:val="144"/>
        </w:trPr>
        <w:tc>
          <w:tcPr>
            <w:tcW w:w="459" w:type="dxa"/>
            <w:vMerge/>
            <w:tcBorders>
              <w:left w:val="single" w:sz="6" w:space="0" w:color="000000"/>
              <w:bottom w:val="single" w:sz="6" w:space="0" w:color="000000"/>
              <w:right w:val="single" w:sz="6" w:space="0" w:color="000000"/>
            </w:tcBorders>
          </w:tcPr>
          <w:p w:rsidR="00AA2C64" w:rsidRDefault="00AA2C64">
            <w:pPr>
              <w:widowControl w:val="0"/>
            </w:pPr>
          </w:p>
        </w:tc>
        <w:tc>
          <w:tcPr>
            <w:tcW w:w="3707" w:type="dxa"/>
            <w:vMerge/>
            <w:tcBorders>
              <w:left w:val="single" w:sz="6" w:space="0" w:color="000000"/>
              <w:bottom w:val="single" w:sz="6" w:space="0" w:color="000000"/>
              <w:right w:val="single" w:sz="6" w:space="0" w:color="000000"/>
            </w:tcBorders>
          </w:tcPr>
          <w:p w:rsidR="00AA2C64" w:rsidRDefault="00AA2C64">
            <w:pPr>
              <w:widowControl w:val="0"/>
            </w:pP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Всего </w:t>
            </w:r>
          </w:p>
          <w:p w:rsidR="00AA2C64" w:rsidRDefault="00AA2C64">
            <w:pPr>
              <w:widowControl w:val="0"/>
              <w:spacing w:after="0"/>
              <w:ind w:left="135"/>
            </w:pP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Контрольные работы </w:t>
            </w:r>
          </w:p>
          <w:p w:rsidR="00AA2C64" w:rsidRDefault="00AA2C64">
            <w:pPr>
              <w:widowControl w:val="0"/>
              <w:spacing w:after="0"/>
              <w:ind w:left="135"/>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Практические работы </w:t>
            </w:r>
          </w:p>
          <w:p w:rsidR="00AA2C64" w:rsidRDefault="00AA2C64">
            <w:pPr>
              <w:widowControl w:val="0"/>
              <w:spacing w:after="0"/>
              <w:ind w:left="135"/>
            </w:pPr>
          </w:p>
        </w:tc>
        <w:tc>
          <w:tcPr>
            <w:tcW w:w="1521" w:type="dxa"/>
            <w:vMerge/>
            <w:tcBorders>
              <w:left w:val="single" w:sz="6" w:space="0" w:color="000000"/>
              <w:bottom w:val="single" w:sz="6" w:space="0" w:color="000000"/>
              <w:right w:val="single" w:sz="6" w:space="0" w:color="000000"/>
            </w:tcBorders>
          </w:tcPr>
          <w:p w:rsidR="00AA2C64" w:rsidRDefault="00AA2C64">
            <w:pPr>
              <w:widowControl w:val="0"/>
            </w:pPr>
          </w:p>
        </w:tc>
        <w:tc>
          <w:tcPr>
            <w:tcW w:w="2663" w:type="dxa"/>
            <w:vMerge/>
            <w:tcBorders>
              <w:left w:val="single" w:sz="6" w:space="0" w:color="000000"/>
              <w:bottom w:val="single" w:sz="6" w:space="0" w:color="000000"/>
              <w:right w:val="single" w:sz="6" w:space="0" w:color="000000"/>
            </w:tcBorders>
          </w:tcPr>
          <w:p w:rsidR="00AA2C64" w:rsidRDefault="00AA2C64">
            <w:pPr>
              <w:widowControl w:val="0"/>
            </w:pPr>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семья (рассказ о своей семье)</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445692</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семья/мои родственники (внешность)</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44594</w:t>
              </w:r>
              <w:r>
                <w:rPr>
                  <w:rFonts w:ascii="Times New Roman" w:hAnsi="Times New Roman"/>
                  <w:color w:val="0000FF"/>
                  <w:u w:val="single"/>
                </w:rPr>
                <w:t>e</w:t>
              </w:r>
            </w:hyperlink>
          </w:p>
        </w:tc>
      </w:tr>
      <w:tr w:rsidR="00AA2C6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семья/мои родственники (увлечения)</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Моя семья (родословная семьи)</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5</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Моя семья (моё детство)</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6</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Мой день рождения (идеи для подарков)</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4465</w:t>
              </w:r>
              <w:r>
                <w:rPr>
                  <w:rFonts w:ascii="Times New Roman" w:hAnsi="Times New Roman"/>
                  <w:color w:val="0000FF"/>
                  <w:u w:val="single"/>
                </w:rPr>
                <w:t>b</w:t>
              </w:r>
              <w:r w:rsidRPr="003669D6">
                <w:rPr>
                  <w:rFonts w:ascii="Times New Roman" w:hAnsi="Times New Roman"/>
                  <w:color w:val="0000FF"/>
                  <w:u w:val="single"/>
                  <w:lang w:val="ru-RU"/>
                </w:rPr>
                <w:t>0</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7</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День рождения моего друга (поздравительная открытка)</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446</w:t>
              </w:r>
              <w:r>
                <w:rPr>
                  <w:rFonts w:ascii="Times New Roman" w:hAnsi="Times New Roman"/>
                  <w:color w:val="0000FF"/>
                  <w:u w:val="single"/>
                </w:rPr>
                <w:t>b</w:t>
              </w:r>
              <w:r w:rsidRPr="003669D6">
                <w:rPr>
                  <w:rFonts w:ascii="Times New Roman" w:hAnsi="Times New Roman"/>
                  <w:color w:val="0000FF"/>
                  <w:u w:val="single"/>
                  <w:lang w:val="ru-RU"/>
                </w:rPr>
                <w:t>1</w:t>
              </w:r>
              <w:r>
                <w:rPr>
                  <w:rFonts w:ascii="Times New Roman" w:hAnsi="Times New Roman"/>
                  <w:color w:val="0000FF"/>
                  <w:u w:val="single"/>
                </w:rPr>
                <w:t>e</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8</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Моя любимая еда</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445</w:t>
              </w:r>
              <w:r>
                <w:rPr>
                  <w:rFonts w:ascii="Times New Roman" w:hAnsi="Times New Roman"/>
                  <w:color w:val="0000FF"/>
                  <w:u w:val="single"/>
                </w:rPr>
                <w:t>dcc</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lastRenderedPageBreak/>
              <w:t>9</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Любимая еда моих друзей и одноклассников</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446416</w:t>
              </w:r>
            </w:hyperlink>
          </w:p>
        </w:tc>
      </w:tr>
      <w:tr w:rsidR="00AA2C6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10</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Мой школьный обед</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11</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Любимая еда в моей семье</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446272</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12</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Мой распорядок дня (будний день)</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44741</w:t>
              </w:r>
              <w:r>
                <w:rPr>
                  <w:rFonts w:ascii="Times New Roman" w:hAnsi="Times New Roman"/>
                  <w:color w:val="0000FF"/>
                  <w:u w:val="single"/>
                </w:rPr>
                <w:t>a</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13</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Мой распорядок дня (выходной день)</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446</w:t>
              </w:r>
              <w:r>
                <w:rPr>
                  <w:rFonts w:ascii="Times New Roman" w:hAnsi="Times New Roman"/>
                  <w:color w:val="0000FF"/>
                  <w:u w:val="single"/>
                </w:rPr>
                <w:t>fd</w:t>
              </w:r>
              <w:r w:rsidRPr="003669D6">
                <w:rPr>
                  <w:rFonts w:ascii="Times New Roman" w:hAnsi="Times New Roman"/>
                  <w:color w:val="0000FF"/>
                  <w:u w:val="single"/>
                  <w:lang w:val="ru-RU"/>
                </w:rPr>
                <w:t>8</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14</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Обобщение по теме «Мир моего "я"»</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447942</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15</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Контроль по теме «Мир моего "я"»</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447942</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16</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Мои любимые игрушки</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447</w:t>
              </w:r>
              <w:r>
                <w:rPr>
                  <w:rFonts w:ascii="Times New Roman" w:hAnsi="Times New Roman"/>
                  <w:color w:val="0000FF"/>
                  <w:u w:val="single"/>
                </w:rPr>
                <w:t>ae</w:t>
              </w:r>
              <w:r w:rsidRPr="003669D6">
                <w:rPr>
                  <w:rFonts w:ascii="Times New Roman" w:hAnsi="Times New Roman"/>
                  <w:color w:val="0000FF"/>
                  <w:u w:val="single"/>
                  <w:lang w:val="ru-RU"/>
                </w:rPr>
                <w:t>6</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17</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Мои любимые игры и соревнования</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447</w:t>
              </w:r>
              <w:r>
                <w:rPr>
                  <w:rFonts w:ascii="Times New Roman" w:hAnsi="Times New Roman"/>
                  <w:color w:val="0000FF"/>
                  <w:u w:val="single"/>
                </w:rPr>
                <w:t>ea</w:t>
              </w:r>
              <w:r w:rsidRPr="003669D6">
                <w:rPr>
                  <w:rFonts w:ascii="Times New Roman" w:hAnsi="Times New Roman"/>
                  <w:color w:val="0000FF"/>
                  <w:u w:val="single"/>
                  <w:lang w:val="ru-RU"/>
                </w:rPr>
                <w:t>6</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18</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Любимые игры и игрушки моих друзей</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4480</w:t>
              </w:r>
              <w:r w:rsidRPr="003669D6">
                <w:rPr>
                  <w:rFonts w:ascii="Times New Roman" w:hAnsi="Times New Roman"/>
                  <w:color w:val="0000FF"/>
                  <w:u w:val="single"/>
                  <w:lang w:val="ru-RU"/>
                </w:rPr>
                <w:lastRenderedPageBreak/>
                <w:t>7</w:t>
              </w:r>
              <w:r>
                <w:rPr>
                  <w:rFonts w:ascii="Times New Roman" w:hAnsi="Times New Roman"/>
                  <w:color w:val="0000FF"/>
                  <w:u w:val="single"/>
                </w:rPr>
                <w:t>c</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lastRenderedPageBreak/>
              <w:t>19</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Мой питомец</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448202</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20</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Питомцы моих друзей</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44852</w:t>
              </w:r>
              <w:r>
                <w:rPr>
                  <w:rFonts w:ascii="Times New Roman" w:hAnsi="Times New Roman"/>
                  <w:color w:val="0000FF"/>
                  <w:u w:val="single"/>
                </w:rPr>
                <w:t>c</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21</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Мои увлечения</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448996</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22</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Увлечения моих друзей</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448</w:t>
              </w:r>
              <w:r>
                <w:rPr>
                  <w:rFonts w:ascii="Times New Roman" w:hAnsi="Times New Roman"/>
                  <w:color w:val="0000FF"/>
                  <w:u w:val="single"/>
                </w:rPr>
                <w:t>d</w:t>
              </w:r>
              <w:r w:rsidRPr="003669D6">
                <w:rPr>
                  <w:rFonts w:ascii="Times New Roman" w:hAnsi="Times New Roman"/>
                  <w:color w:val="0000FF"/>
                  <w:u w:val="single"/>
                  <w:lang w:val="ru-RU"/>
                </w:rPr>
                <w:t>10</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23</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Что люблю делать я и мои друзья</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448</w:t>
              </w:r>
              <w:r>
                <w:rPr>
                  <w:rFonts w:ascii="Times New Roman" w:hAnsi="Times New Roman"/>
                  <w:color w:val="0000FF"/>
                  <w:u w:val="single"/>
                </w:rPr>
                <w:t>d</w:t>
              </w:r>
              <w:r w:rsidRPr="003669D6">
                <w:rPr>
                  <w:rFonts w:ascii="Times New Roman" w:hAnsi="Times New Roman"/>
                  <w:color w:val="0000FF"/>
                  <w:u w:val="single"/>
                  <w:lang w:val="ru-RU"/>
                </w:rPr>
                <w:t>10</w:t>
              </w:r>
            </w:hyperlink>
          </w:p>
        </w:tc>
      </w:tr>
      <w:tr w:rsidR="00AA2C6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24</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Любимые занятия (отгадай по описанию)</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25</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Любимые мультфильмы</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26</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любимая сказка (рассказ о любимой сказке)</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4494</w:t>
              </w:r>
              <w:r>
                <w:rPr>
                  <w:rFonts w:ascii="Times New Roman" w:hAnsi="Times New Roman"/>
                  <w:color w:val="0000FF"/>
                  <w:u w:val="single"/>
                </w:rPr>
                <w:t>b</w:t>
              </w:r>
              <w:r w:rsidRPr="003669D6">
                <w:rPr>
                  <w:rFonts w:ascii="Times New Roman" w:hAnsi="Times New Roman"/>
                  <w:color w:val="0000FF"/>
                  <w:u w:val="single"/>
                  <w:lang w:val="ru-RU"/>
                </w:rPr>
                <w:t>8</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27</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любимая сказка (описание главного героя: внешность)</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w:t>
              </w:r>
              <w:r>
                <w:rPr>
                  <w:rFonts w:ascii="Times New Roman" w:hAnsi="Times New Roman"/>
                  <w:color w:val="0000FF"/>
                  <w:u w:val="single"/>
                </w:rPr>
                <w:t>ce</w:t>
              </w:r>
              <w:r w:rsidRPr="003669D6">
                <w:rPr>
                  <w:rFonts w:ascii="Times New Roman" w:hAnsi="Times New Roman"/>
                  <w:color w:val="0000FF"/>
                  <w:u w:val="single"/>
                  <w:lang w:val="ru-RU"/>
                </w:rPr>
                <w:t>6</w:t>
              </w:r>
              <w:r>
                <w:rPr>
                  <w:rFonts w:ascii="Times New Roman" w:hAnsi="Times New Roman"/>
                  <w:color w:val="0000FF"/>
                  <w:u w:val="single"/>
                </w:rPr>
                <w:t>a</w:t>
              </w:r>
            </w:hyperlink>
          </w:p>
        </w:tc>
      </w:tr>
      <w:tr w:rsidR="00AA2C6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28</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любимая сказка (описание главного героя: характер)</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lastRenderedPageBreak/>
              <w:t>29</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Любимые сказки моих друзей</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30</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Любимые сказки детей в России и других странах</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w:t>
              </w:r>
              <w:r>
                <w:rPr>
                  <w:rFonts w:ascii="Times New Roman" w:hAnsi="Times New Roman"/>
                  <w:color w:val="0000FF"/>
                  <w:u w:val="single"/>
                </w:rPr>
                <w:t>d</w:t>
              </w:r>
              <w:r w:rsidRPr="003669D6">
                <w:rPr>
                  <w:rFonts w:ascii="Times New Roman" w:hAnsi="Times New Roman"/>
                  <w:color w:val="0000FF"/>
                  <w:u w:val="single"/>
                  <w:lang w:val="ru-RU"/>
                </w:rPr>
                <w:t>158</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31</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Выходной день с моей семьей (в парке)</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448</w:t>
              </w:r>
              <w:r>
                <w:rPr>
                  <w:rFonts w:ascii="Times New Roman" w:hAnsi="Times New Roman"/>
                  <w:color w:val="0000FF"/>
                  <w:u w:val="single"/>
                </w:rPr>
                <w:t>eb</w:t>
              </w:r>
              <w:r w:rsidRPr="003669D6">
                <w:rPr>
                  <w:rFonts w:ascii="Times New Roman" w:hAnsi="Times New Roman"/>
                  <w:color w:val="0000FF"/>
                  <w:u w:val="single"/>
                  <w:lang w:val="ru-RU"/>
                </w:rPr>
                <w:t>4</w:t>
              </w:r>
            </w:hyperlink>
          </w:p>
        </w:tc>
      </w:tr>
      <w:tr w:rsidR="00AA2C6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32</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Выходной день с моей семьей (в театре)</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33</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Как я и мои друзья провели выходной день</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34</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Мои любимые занятия в каникулы</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448</w:t>
              </w:r>
              <w:r>
                <w:rPr>
                  <w:rFonts w:ascii="Times New Roman" w:hAnsi="Times New Roman"/>
                  <w:color w:val="0000FF"/>
                  <w:u w:val="single"/>
                </w:rPr>
                <w:t>eb</w:t>
              </w:r>
              <w:r w:rsidRPr="003669D6">
                <w:rPr>
                  <w:rFonts w:ascii="Times New Roman" w:hAnsi="Times New Roman"/>
                  <w:color w:val="0000FF"/>
                  <w:u w:val="single"/>
                  <w:lang w:val="ru-RU"/>
                </w:rPr>
                <w:t>4</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35</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Каникулы с моей семьей</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44930</w:t>
              </w:r>
              <w:r>
                <w:rPr>
                  <w:rFonts w:ascii="Times New Roman" w:hAnsi="Times New Roman"/>
                  <w:color w:val="0000FF"/>
                  <w:u w:val="single"/>
                </w:rPr>
                <w:t>a</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36</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Как провели каникулы мои друзья</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44930</w:t>
              </w:r>
              <w:r>
                <w:rPr>
                  <w:rFonts w:ascii="Times New Roman" w:hAnsi="Times New Roman"/>
                  <w:color w:val="0000FF"/>
                  <w:u w:val="single"/>
                </w:rPr>
                <w:t>a</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37</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Обобщение по теме «Мир моих увлечений»</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449666</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38</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Контроль по теме «Мир моих увлечений»</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449666</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39</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Моя квартира/дом (комнаты в </w:t>
            </w:r>
            <w:r w:rsidRPr="003669D6">
              <w:rPr>
                <w:rFonts w:ascii="Times New Roman" w:hAnsi="Times New Roman"/>
                <w:color w:val="000000"/>
                <w:sz w:val="24"/>
                <w:lang w:val="ru-RU"/>
              </w:rPr>
              <w:lastRenderedPageBreak/>
              <w:t>моей квартире)</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449800</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lastRenderedPageBreak/>
              <w:t>40</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квартира/дом (предметы интерьера)</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4499</w:t>
              </w:r>
              <w:r>
                <w:rPr>
                  <w:rFonts w:ascii="Times New Roman" w:hAnsi="Times New Roman"/>
                  <w:color w:val="0000FF"/>
                  <w:u w:val="single"/>
                </w:rPr>
                <w:t>a</w:t>
              </w:r>
              <w:r w:rsidRPr="003669D6">
                <w:rPr>
                  <w:rFonts w:ascii="Times New Roman" w:hAnsi="Times New Roman"/>
                  <w:color w:val="0000FF"/>
                  <w:u w:val="single"/>
                  <w:lang w:val="ru-RU"/>
                </w:rPr>
                <w:t>4</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41</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квартира/дом (описание дома)</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449</w:t>
              </w:r>
              <w:r>
                <w:rPr>
                  <w:rFonts w:ascii="Times New Roman" w:hAnsi="Times New Roman"/>
                  <w:color w:val="0000FF"/>
                  <w:u w:val="single"/>
                </w:rPr>
                <w:t>c</w:t>
              </w:r>
              <w:r w:rsidRPr="003669D6">
                <w:rPr>
                  <w:rFonts w:ascii="Times New Roman" w:hAnsi="Times New Roman"/>
                  <w:color w:val="0000FF"/>
                  <w:u w:val="single"/>
                  <w:lang w:val="ru-RU"/>
                </w:rPr>
                <w:t>6</w:t>
              </w:r>
              <w:r>
                <w:rPr>
                  <w:rFonts w:ascii="Times New Roman" w:hAnsi="Times New Roman"/>
                  <w:color w:val="0000FF"/>
                  <w:u w:val="single"/>
                </w:rPr>
                <w:t>a</w:t>
              </w:r>
            </w:hyperlink>
          </w:p>
        </w:tc>
      </w:tr>
      <w:tr w:rsidR="00AA2C6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42</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Моя комната</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43</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Моя школа (школьные принадлежности)</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449</w:t>
              </w:r>
              <w:r>
                <w:rPr>
                  <w:rFonts w:ascii="Times New Roman" w:hAnsi="Times New Roman"/>
                  <w:color w:val="0000FF"/>
                  <w:u w:val="single"/>
                </w:rPr>
                <w:t>e</w:t>
              </w:r>
              <w:r w:rsidRPr="003669D6">
                <w:rPr>
                  <w:rFonts w:ascii="Times New Roman" w:hAnsi="Times New Roman"/>
                  <w:color w:val="0000FF"/>
                  <w:u w:val="single"/>
                  <w:lang w:val="ru-RU"/>
                </w:rPr>
                <w:t>22</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44</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Моя школа (любимые предметы)</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449</w:t>
              </w:r>
              <w:r>
                <w:rPr>
                  <w:rFonts w:ascii="Times New Roman" w:hAnsi="Times New Roman"/>
                  <w:color w:val="0000FF"/>
                  <w:u w:val="single"/>
                </w:rPr>
                <w:t>fc</w:t>
              </w:r>
              <w:r w:rsidRPr="003669D6">
                <w:rPr>
                  <w:rFonts w:ascii="Times New Roman" w:hAnsi="Times New Roman"/>
                  <w:color w:val="0000FF"/>
                  <w:u w:val="single"/>
                  <w:lang w:val="ru-RU"/>
                </w:rPr>
                <w:t>6</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45</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Моя школа (правила поведения)</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w:t>
              </w:r>
              <w:r>
                <w:rPr>
                  <w:rFonts w:ascii="Times New Roman" w:hAnsi="Times New Roman"/>
                  <w:color w:val="0000FF"/>
                  <w:u w:val="single"/>
                </w:rPr>
                <w:t>a</w:t>
              </w:r>
              <w:r w:rsidRPr="003669D6">
                <w:rPr>
                  <w:rFonts w:ascii="Times New Roman" w:hAnsi="Times New Roman"/>
                  <w:color w:val="0000FF"/>
                  <w:u w:val="single"/>
                  <w:lang w:val="ru-RU"/>
                </w:rPr>
                <w:t>19</w:t>
              </w:r>
              <w:r>
                <w:rPr>
                  <w:rFonts w:ascii="Times New Roman" w:hAnsi="Times New Roman"/>
                  <w:color w:val="0000FF"/>
                  <w:u w:val="single"/>
                </w:rPr>
                <w:t>c</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46</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Моя школа (мои одноклассники)</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w:t>
              </w:r>
              <w:r>
                <w:rPr>
                  <w:rFonts w:ascii="Times New Roman" w:hAnsi="Times New Roman"/>
                  <w:color w:val="0000FF"/>
                  <w:u w:val="single"/>
                </w:rPr>
                <w:t>a</w:t>
              </w:r>
              <w:r w:rsidRPr="003669D6">
                <w:rPr>
                  <w:rFonts w:ascii="Times New Roman" w:hAnsi="Times New Roman"/>
                  <w:color w:val="0000FF"/>
                  <w:u w:val="single"/>
                  <w:lang w:val="ru-RU"/>
                </w:rPr>
                <w:t>570</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47</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Мои друзья (представляем друга одноклассникам)</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w:t>
              </w:r>
              <w:r>
                <w:rPr>
                  <w:rFonts w:ascii="Times New Roman" w:hAnsi="Times New Roman"/>
                  <w:color w:val="0000FF"/>
                  <w:u w:val="single"/>
                </w:rPr>
                <w:t>a</w:t>
              </w:r>
              <w:r w:rsidRPr="003669D6">
                <w:rPr>
                  <w:rFonts w:ascii="Times New Roman" w:hAnsi="Times New Roman"/>
                  <w:color w:val="0000FF"/>
                  <w:u w:val="single"/>
                  <w:lang w:val="ru-RU"/>
                </w:rPr>
                <w:t>778</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48</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Мои друзья (совместные занятия после уроков, игры, кружки)</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w:t>
              </w:r>
              <w:r>
                <w:rPr>
                  <w:rFonts w:ascii="Times New Roman" w:hAnsi="Times New Roman"/>
                  <w:color w:val="0000FF"/>
                  <w:u w:val="single"/>
                </w:rPr>
                <w:t>a</w:t>
              </w:r>
              <w:r w:rsidRPr="003669D6">
                <w:rPr>
                  <w:rFonts w:ascii="Times New Roman" w:hAnsi="Times New Roman"/>
                  <w:color w:val="0000FF"/>
                  <w:u w:val="single"/>
                  <w:lang w:val="ru-RU"/>
                </w:rPr>
                <w:t>930</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lastRenderedPageBreak/>
              <w:t>49</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малая родина (достопримечательности, интересные места для посещения)</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w:t>
              </w:r>
              <w:r>
                <w:rPr>
                  <w:rFonts w:ascii="Times New Roman" w:hAnsi="Times New Roman"/>
                  <w:color w:val="0000FF"/>
                  <w:u w:val="single"/>
                </w:rPr>
                <w:t>bb</w:t>
              </w:r>
              <w:r w:rsidRPr="003669D6">
                <w:rPr>
                  <w:rFonts w:ascii="Times New Roman" w:hAnsi="Times New Roman"/>
                  <w:color w:val="0000FF"/>
                  <w:u w:val="single"/>
                  <w:lang w:val="ru-RU"/>
                </w:rPr>
                <w:t>96</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50</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малая родина (что было в моём городе/селе раньше)</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w:t>
              </w:r>
              <w:r>
                <w:rPr>
                  <w:rFonts w:ascii="Times New Roman" w:hAnsi="Times New Roman"/>
                  <w:color w:val="0000FF"/>
                  <w:u w:val="single"/>
                </w:rPr>
                <w:t>bd</w:t>
              </w:r>
              <w:r w:rsidRPr="003669D6">
                <w:rPr>
                  <w:rFonts w:ascii="Times New Roman" w:hAnsi="Times New Roman"/>
                  <w:color w:val="0000FF"/>
                  <w:u w:val="single"/>
                  <w:lang w:val="ru-RU"/>
                </w:rPr>
                <w:t>6</w:t>
              </w:r>
              <w:r>
                <w:rPr>
                  <w:rFonts w:ascii="Times New Roman" w:hAnsi="Times New Roman"/>
                  <w:color w:val="0000FF"/>
                  <w:u w:val="single"/>
                </w:rPr>
                <w:t>c</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51</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Дикие и домашние животные (разные виды)</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w:t>
              </w:r>
              <w:r>
                <w:rPr>
                  <w:rFonts w:ascii="Times New Roman" w:hAnsi="Times New Roman"/>
                  <w:color w:val="0000FF"/>
                  <w:u w:val="single"/>
                </w:rPr>
                <w:t>aae</w:t>
              </w:r>
              <w:r w:rsidRPr="003669D6">
                <w:rPr>
                  <w:rFonts w:ascii="Times New Roman" w:hAnsi="Times New Roman"/>
                  <w:color w:val="0000FF"/>
                  <w:u w:val="single"/>
                  <w:lang w:val="ru-RU"/>
                </w:rPr>
                <w:t>8</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52</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Дикие и домашние животные (описание внешности)</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w:t>
              </w:r>
              <w:r>
                <w:rPr>
                  <w:rFonts w:ascii="Times New Roman" w:hAnsi="Times New Roman"/>
                  <w:color w:val="0000FF"/>
                  <w:u w:val="single"/>
                </w:rPr>
                <w:t>ac</w:t>
              </w:r>
              <w:r w:rsidRPr="003669D6">
                <w:rPr>
                  <w:rFonts w:ascii="Times New Roman" w:hAnsi="Times New Roman"/>
                  <w:color w:val="0000FF"/>
                  <w:u w:val="single"/>
                  <w:lang w:val="ru-RU"/>
                </w:rPr>
                <w:t>8</w:t>
              </w:r>
              <w:r>
                <w:rPr>
                  <w:rFonts w:ascii="Times New Roman" w:hAnsi="Times New Roman"/>
                  <w:color w:val="0000FF"/>
                  <w:u w:val="single"/>
                </w:rPr>
                <w:t>c</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53</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Дикие и домашние животные (что они умеют)</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w:t>
              </w:r>
              <w:r>
                <w:rPr>
                  <w:rFonts w:ascii="Times New Roman" w:hAnsi="Times New Roman"/>
                  <w:color w:val="0000FF"/>
                  <w:u w:val="single"/>
                </w:rPr>
                <w:t>ae</w:t>
              </w:r>
              <w:r w:rsidRPr="003669D6">
                <w:rPr>
                  <w:rFonts w:ascii="Times New Roman" w:hAnsi="Times New Roman"/>
                  <w:color w:val="0000FF"/>
                  <w:u w:val="single"/>
                  <w:lang w:val="ru-RU"/>
                </w:rPr>
                <w:t>44</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54</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Погода</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w:t>
              </w:r>
              <w:r>
                <w:rPr>
                  <w:rFonts w:ascii="Times New Roman" w:hAnsi="Times New Roman"/>
                  <w:color w:val="0000FF"/>
                  <w:u w:val="single"/>
                </w:rPr>
                <w:t>b</w:t>
              </w:r>
              <w:r w:rsidRPr="003669D6">
                <w:rPr>
                  <w:rFonts w:ascii="Times New Roman" w:hAnsi="Times New Roman"/>
                  <w:color w:val="0000FF"/>
                  <w:u w:val="single"/>
                  <w:lang w:val="ru-RU"/>
                </w:rPr>
                <w:t>344</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55</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Времена года: месяцы</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w:t>
              </w:r>
              <w:r>
                <w:rPr>
                  <w:rFonts w:ascii="Times New Roman" w:hAnsi="Times New Roman"/>
                  <w:color w:val="0000FF"/>
                  <w:u w:val="single"/>
                </w:rPr>
                <w:t>b</w:t>
              </w:r>
              <w:r w:rsidRPr="003669D6">
                <w:rPr>
                  <w:rFonts w:ascii="Times New Roman" w:hAnsi="Times New Roman"/>
                  <w:color w:val="0000FF"/>
                  <w:u w:val="single"/>
                  <w:lang w:val="ru-RU"/>
                </w:rPr>
                <w:t>6</w:t>
              </w:r>
              <w:r>
                <w:rPr>
                  <w:rFonts w:ascii="Times New Roman" w:hAnsi="Times New Roman"/>
                  <w:color w:val="0000FF"/>
                  <w:u w:val="single"/>
                </w:rPr>
                <w:t>aa</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56</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Обобщение по теме «Мир вокруг меня»</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w:t>
              </w:r>
              <w:r>
                <w:rPr>
                  <w:rFonts w:ascii="Times New Roman" w:hAnsi="Times New Roman"/>
                  <w:color w:val="0000FF"/>
                  <w:u w:val="single"/>
                </w:rPr>
                <w:t>c</w:t>
              </w:r>
              <w:r w:rsidRPr="003669D6">
                <w:rPr>
                  <w:rFonts w:ascii="Times New Roman" w:hAnsi="Times New Roman"/>
                  <w:color w:val="0000FF"/>
                  <w:u w:val="single"/>
                  <w:lang w:val="ru-RU"/>
                </w:rPr>
                <w:t>0</w:t>
              </w:r>
              <w:r>
                <w:rPr>
                  <w:rFonts w:ascii="Times New Roman" w:hAnsi="Times New Roman"/>
                  <w:color w:val="0000FF"/>
                  <w:u w:val="single"/>
                </w:rPr>
                <w:t>b</w:t>
              </w:r>
              <w:r w:rsidRPr="003669D6">
                <w:rPr>
                  <w:rFonts w:ascii="Times New Roman" w:hAnsi="Times New Roman"/>
                  <w:color w:val="0000FF"/>
                  <w:u w:val="single"/>
                  <w:lang w:val="ru-RU"/>
                </w:rPr>
                <w:t>4</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57</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Контроль по теме «Мир вокруг меня»</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w:t>
              </w:r>
              <w:r>
                <w:rPr>
                  <w:rFonts w:ascii="Times New Roman" w:hAnsi="Times New Roman"/>
                  <w:color w:val="0000FF"/>
                  <w:u w:val="single"/>
                </w:rPr>
                <w:t>c</w:t>
              </w:r>
              <w:r w:rsidRPr="003669D6">
                <w:rPr>
                  <w:rFonts w:ascii="Times New Roman" w:hAnsi="Times New Roman"/>
                  <w:color w:val="0000FF"/>
                  <w:u w:val="single"/>
                  <w:lang w:val="ru-RU"/>
                </w:rPr>
                <w:t>0</w:t>
              </w:r>
              <w:r>
                <w:rPr>
                  <w:rFonts w:ascii="Times New Roman" w:hAnsi="Times New Roman"/>
                  <w:color w:val="0000FF"/>
                  <w:u w:val="single"/>
                </w:rPr>
                <w:lastRenderedPageBreak/>
                <w:t>b</w:t>
              </w:r>
              <w:r w:rsidRPr="003669D6">
                <w:rPr>
                  <w:rFonts w:ascii="Times New Roman" w:hAnsi="Times New Roman"/>
                  <w:color w:val="0000FF"/>
                  <w:u w:val="single"/>
                  <w:lang w:val="ru-RU"/>
                </w:rPr>
                <w:t>4</w:t>
              </w:r>
            </w:hyperlink>
          </w:p>
        </w:tc>
      </w:tr>
      <w:tr w:rsidR="00AA2C6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lastRenderedPageBreak/>
              <w:t>58</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Моя родная страна</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59</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Родная страна (главные достопримечательности и интересные факты)</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w:t>
              </w:r>
              <w:r>
                <w:rPr>
                  <w:rFonts w:ascii="Times New Roman" w:hAnsi="Times New Roman"/>
                  <w:color w:val="0000FF"/>
                  <w:u w:val="single"/>
                </w:rPr>
                <w:t>c</w:t>
              </w:r>
              <w:r w:rsidRPr="003669D6">
                <w:rPr>
                  <w:rFonts w:ascii="Times New Roman" w:hAnsi="Times New Roman"/>
                  <w:color w:val="0000FF"/>
                  <w:u w:val="single"/>
                  <w:lang w:val="ru-RU"/>
                </w:rPr>
                <w:t>276</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60</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Страны изучаемого языка (столица, достопримечательности – Великобритания)</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w:t>
              </w:r>
              <w:r>
                <w:rPr>
                  <w:rFonts w:ascii="Times New Roman" w:hAnsi="Times New Roman"/>
                  <w:color w:val="0000FF"/>
                  <w:u w:val="single"/>
                </w:rPr>
                <w:t>c</w:t>
              </w:r>
              <w:r w:rsidRPr="003669D6">
                <w:rPr>
                  <w:rFonts w:ascii="Times New Roman" w:hAnsi="Times New Roman"/>
                  <w:color w:val="0000FF"/>
                  <w:u w:val="single"/>
                  <w:lang w:val="ru-RU"/>
                </w:rPr>
                <w:t>5</w:t>
              </w:r>
              <w:r>
                <w:rPr>
                  <w:rFonts w:ascii="Times New Roman" w:hAnsi="Times New Roman"/>
                  <w:color w:val="0000FF"/>
                  <w:u w:val="single"/>
                </w:rPr>
                <w:t>fa</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61</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Страны изучаемого языка (интересные факты – Великобритания)</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w:t>
              </w:r>
              <w:r>
                <w:rPr>
                  <w:rFonts w:ascii="Times New Roman" w:hAnsi="Times New Roman"/>
                  <w:color w:val="0000FF"/>
                  <w:u w:val="single"/>
                </w:rPr>
                <w:t>c</w:t>
              </w:r>
              <w:r w:rsidRPr="003669D6">
                <w:rPr>
                  <w:rFonts w:ascii="Times New Roman" w:hAnsi="Times New Roman"/>
                  <w:color w:val="0000FF"/>
                  <w:u w:val="single"/>
                  <w:lang w:val="ru-RU"/>
                </w:rPr>
                <w:t>7</w:t>
              </w:r>
              <w:r>
                <w:rPr>
                  <w:rFonts w:ascii="Times New Roman" w:hAnsi="Times New Roman"/>
                  <w:color w:val="0000FF"/>
                  <w:u w:val="single"/>
                </w:rPr>
                <w:t>e</w:t>
              </w:r>
              <w:r w:rsidRPr="003669D6">
                <w:rPr>
                  <w:rFonts w:ascii="Times New Roman" w:hAnsi="Times New Roman"/>
                  <w:color w:val="0000FF"/>
                  <w:u w:val="single"/>
                  <w:lang w:val="ru-RU"/>
                </w:rPr>
                <w:t>4</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62</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w:t>
              </w:r>
              <w:r>
                <w:rPr>
                  <w:rFonts w:ascii="Times New Roman" w:hAnsi="Times New Roman"/>
                  <w:color w:val="0000FF"/>
                  <w:u w:val="single"/>
                </w:rPr>
                <w:t>cab</w:t>
              </w:r>
              <w:r w:rsidRPr="003669D6">
                <w:rPr>
                  <w:rFonts w:ascii="Times New Roman" w:hAnsi="Times New Roman"/>
                  <w:color w:val="0000FF"/>
                  <w:u w:val="single"/>
                  <w:lang w:val="ru-RU"/>
                </w:rPr>
                <w:t>4</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63</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Страны изучаемого языка (интересные факты – Австралия)</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w:t>
              </w:r>
              <w:r>
                <w:rPr>
                  <w:rFonts w:ascii="Times New Roman" w:hAnsi="Times New Roman"/>
                  <w:color w:val="0000FF"/>
                  <w:u w:val="single"/>
                </w:rPr>
                <w:t>cc</w:t>
              </w:r>
              <w:r w:rsidRPr="003669D6">
                <w:rPr>
                  <w:rFonts w:ascii="Times New Roman" w:hAnsi="Times New Roman"/>
                  <w:color w:val="0000FF"/>
                  <w:u w:val="single"/>
                  <w:lang w:val="ru-RU"/>
                </w:rPr>
                <w:t>80</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64</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Литературные персонажи детских книг (расскажи о своем любимом персонаже)</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w:t>
              </w:r>
              <w:r>
                <w:rPr>
                  <w:rFonts w:ascii="Times New Roman" w:hAnsi="Times New Roman"/>
                  <w:color w:val="0000FF"/>
                  <w:u w:val="single"/>
                </w:rPr>
                <w:t>d</w:t>
              </w:r>
              <w:r w:rsidRPr="003669D6">
                <w:rPr>
                  <w:rFonts w:ascii="Times New Roman" w:hAnsi="Times New Roman"/>
                  <w:color w:val="0000FF"/>
                  <w:u w:val="single"/>
                  <w:lang w:val="ru-RU"/>
                </w:rPr>
                <w:t>3</w:t>
              </w:r>
              <w:r>
                <w:rPr>
                  <w:rFonts w:ascii="Times New Roman" w:hAnsi="Times New Roman"/>
                  <w:color w:val="0000FF"/>
                  <w:u w:val="single"/>
                </w:rPr>
                <w:t>d</w:t>
              </w:r>
              <w:r w:rsidRPr="003669D6">
                <w:rPr>
                  <w:rFonts w:ascii="Times New Roman" w:hAnsi="Times New Roman"/>
                  <w:color w:val="0000FF"/>
                  <w:u w:val="single"/>
                  <w:lang w:val="ru-RU"/>
                </w:rPr>
                <w:t>8</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65</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Праздники родной страны</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w:t>
              </w:r>
              <w:r>
                <w:rPr>
                  <w:rFonts w:ascii="Times New Roman" w:hAnsi="Times New Roman"/>
                  <w:color w:val="0000FF"/>
                  <w:u w:val="single"/>
                </w:rPr>
                <w:t>d</w:t>
              </w:r>
              <w:r w:rsidRPr="003669D6">
                <w:rPr>
                  <w:rFonts w:ascii="Times New Roman" w:hAnsi="Times New Roman"/>
                  <w:color w:val="0000FF"/>
                  <w:u w:val="single"/>
                  <w:lang w:val="ru-RU"/>
                </w:rPr>
                <w:t>8</w:t>
              </w:r>
              <w:r>
                <w:rPr>
                  <w:rFonts w:ascii="Times New Roman" w:hAnsi="Times New Roman"/>
                  <w:color w:val="0000FF"/>
                  <w:u w:val="single"/>
                </w:rPr>
                <w:t>f</w:t>
              </w:r>
              <w:r w:rsidRPr="003669D6">
                <w:rPr>
                  <w:rFonts w:ascii="Times New Roman" w:hAnsi="Times New Roman"/>
                  <w:color w:val="0000FF"/>
                  <w:u w:val="single"/>
                  <w:lang w:val="ru-RU"/>
                </w:rPr>
                <w:t>6</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66</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 xml:space="preserve">Праздники стран изучаемого </w:t>
            </w:r>
            <w:r>
              <w:rPr>
                <w:rFonts w:ascii="Times New Roman" w:hAnsi="Times New Roman"/>
                <w:color w:val="000000"/>
                <w:sz w:val="24"/>
              </w:rPr>
              <w:lastRenderedPageBreak/>
              <w:t>языка</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lastRenderedPageBreak/>
              <w:t xml:space="preserve"> 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w:t>
              </w:r>
              <w:r>
                <w:rPr>
                  <w:rFonts w:ascii="Times New Roman" w:hAnsi="Times New Roman"/>
                  <w:color w:val="0000FF"/>
                  <w:u w:val="single"/>
                </w:rPr>
                <w:t>dc</w:t>
              </w:r>
              <w:r w:rsidRPr="003669D6">
                <w:rPr>
                  <w:rFonts w:ascii="Times New Roman" w:hAnsi="Times New Roman"/>
                  <w:color w:val="0000FF"/>
                  <w:u w:val="single"/>
                  <w:lang w:val="ru-RU"/>
                </w:rPr>
                <w:t>70</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lastRenderedPageBreak/>
              <w:t>67</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Обобщение по теме «Родная страна и страны изучаемого языка»</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w:t>
              </w:r>
              <w:r>
                <w:rPr>
                  <w:rFonts w:ascii="Times New Roman" w:hAnsi="Times New Roman"/>
                  <w:color w:val="0000FF"/>
                  <w:u w:val="single"/>
                </w:rPr>
                <w:t>e</w:t>
              </w:r>
              <w:r w:rsidRPr="003669D6">
                <w:rPr>
                  <w:rFonts w:ascii="Times New Roman" w:hAnsi="Times New Roman"/>
                  <w:color w:val="0000FF"/>
                  <w:u w:val="single"/>
                  <w:lang w:val="ru-RU"/>
                </w:rPr>
                <w:t>5</w:t>
              </w:r>
              <w:r>
                <w:rPr>
                  <w:rFonts w:ascii="Times New Roman" w:hAnsi="Times New Roman"/>
                  <w:color w:val="0000FF"/>
                  <w:u w:val="single"/>
                </w:rPr>
                <w:t>a</w:t>
              </w:r>
              <w:r w:rsidRPr="003669D6">
                <w:rPr>
                  <w:rFonts w:ascii="Times New Roman" w:hAnsi="Times New Roman"/>
                  <w:color w:val="0000FF"/>
                  <w:u w:val="single"/>
                  <w:lang w:val="ru-RU"/>
                </w:rPr>
                <w:t>8</w:t>
              </w:r>
            </w:hyperlink>
          </w:p>
        </w:tc>
      </w:tr>
      <w:tr w:rsidR="00AA2C64" w:rsidRPr="00A20584">
        <w:trPr>
          <w:trHeight w:val="144"/>
        </w:trPr>
        <w:tc>
          <w:tcPr>
            <w:tcW w:w="459"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68</w:t>
            </w:r>
          </w:p>
        </w:tc>
        <w:tc>
          <w:tcPr>
            <w:tcW w:w="3707"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Контроль по теме «Родная страна и страны изучаемого языка»</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52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663"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w:t>
              </w:r>
              <w:r>
                <w:rPr>
                  <w:rFonts w:ascii="Times New Roman" w:hAnsi="Times New Roman"/>
                  <w:color w:val="0000FF"/>
                  <w:u w:val="single"/>
                </w:rPr>
                <w:t>e</w:t>
              </w:r>
              <w:r w:rsidRPr="003669D6">
                <w:rPr>
                  <w:rFonts w:ascii="Times New Roman" w:hAnsi="Times New Roman"/>
                  <w:color w:val="0000FF"/>
                  <w:u w:val="single"/>
                  <w:lang w:val="ru-RU"/>
                </w:rPr>
                <w:t>5</w:t>
              </w:r>
              <w:r>
                <w:rPr>
                  <w:rFonts w:ascii="Times New Roman" w:hAnsi="Times New Roman"/>
                  <w:color w:val="0000FF"/>
                  <w:u w:val="single"/>
                </w:rPr>
                <w:t>a</w:t>
              </w:r>
              <w:r w:rsidRPr="003669D6">
                <w:rPr>
                  <w:rFonts w:ascii="Times New Roman" w:hAnsi="Times New Roman"/>
                  <w:color w:val="0000FF"/>
                  <w:u w:val="single"/>
                  <w:lang w:val="ru-RU"/>
                </w:rPr>
                <w:t>8</w:t>
              </w:r>
            </w:hyperlink>
          </w:p>
        </w:tc>
      </w:tr>
      <w:tr w:rsidR="00AA2C64">
        <w:trPr>
          <w:trHeight w:val="144"/>
        </w:trPr>
        <w:tc>
          <w:tcPr>
            <w:tcW w:w="4166" w:type="dxa"/>
            <w:gridSpan w:val="2"/>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ОБЩЕЕ КОЛИЧЕСТВО ЧАСОВ ПО ПРОГРАММЕ</w:t>
            </w:r>
          </w:p>
        </w:tc>
        <w:tc>
          <w:tcPr>
            <w:tcW w:w="1047"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2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4 </w:t>
            </w:r>
          </w:p>
        </w:tc>
        <w:tc>
          <w:tcPr>
            <w:tcW w:w="2175"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0 </w:t>
            </w:r>
          </w:p>
        </w:tc>
        <w:tc>
          <w:tcPr>
            <w:tcW w:w="4184" w:type="dxa"/>
            <w:gridSpan w:val="2"/>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pPr>
          </w:p>
        </w:tc>
      </w:tr>
    </w:tbl>
    <w:p w:rsidR="00AA2C64" w:rsidRDefault="00AA2C64">
      <w:pPr>
        <w:sectPr w:rsidR="00AA2C64">
          <w:pgSz w:w="16383" w:h="11906" w:orient="landscape"/>
          <w:pgMar w:top="1440" w:right="1440" w:bottom="1440" w:left="1440" w:header="0" w:footer="0" w:gutter="0"/>
          <w:cols w:space="720"/>
          <w:formProt w:val="0"/>
          <w:docGrid w:linePitch="100" w:charSpace="4096"/>
        </w:sectPr>
      </w:pPr>
    </w:p>
    <w:p w:rsidR="00AA2C64" w:rsidRDefault="003669D6">
      <w:pPr>
        <w:spacing w:after="0"/>
        <w:ind w:left="120"/>
      </w:pPr>
      <w:r>
        <w:rPr>
          <w:rFonts w:ascii="Times New Roman" w:hAnsi="Times New Roman"/>
          <w:b/>
          <w:color w:val="000000"/>
          <w:sz w:val="28"/>
        </w:rPr>
        <w:lastRenderedPageBreak/>
        <w:t xml:space="preserve"> 4 КЛАСС </w:t>
      </w:r>
    </w:p>
    <w:tbl>
      <w:tblPr>
        <w:tblW w:w="13763" w:type="dxa"/>
        <w:tblInd w:w="-8" w:type="dxa"/>
        <w:tblLayout w:type="fixed"/>
        <w:tblCellMar>
          <w:top w:w="50" w:type="dxa"/>
          <w:left w:w="100" w:type="dxa"/>
        </w:tblCellMar>
        <w:tblLook w:val="04A0"/>
      </w:tblPr>
      <w:tblGrid>
        <w:gridCol w:w="468"/>
        <w:gridCol w:w="3610"/>
        <w:gridCol w:w="1064"/>
        <w:gridCol w:w="2041"/>
        <w:gridCol w:w="2192"/>
        <w:gridCol w:w="1438"/>
        <w:gridCol w:w="2950"/>
      </w:tblGrid>
      <w:tr w:rsidR="00AA2C64">
        <w:trPr>
          <w:trHeight w:val="144"/>
        </w:trPr>
        <w:tc>
          <w:tcPr>
            <w:tcW w:w="468" w:type="dxa"/>
            <w:vMerge w:val="restart"/>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 п/п </w:t>
            </w:r>
          </w:p>
          <w:p w:rsidR="00AA2C64" w:rsidRDefault="00AA2C64">
            <w:pPr>
              <w:widowControl w:val="0"/>
              <w:spacing w:after="0"/>
              <w:ind w:left="135"/>
            </w:pPr>
          </w:p>
        </w:tc>
        <w:tc>
          <w:tcPr>
            <w:tcW w:w="3610" w:type="dxa"/>
            <w:vMerge w:val="restart"/>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Тема урока </w:t>
            </w:r>
          </w:p>
          <w:p w:rsidR="00AA2C64" w:rsidRDefault="00AA2C64">
            <w:pPr>
              <w:widowControl w:val="0"/>
              <w:spacing w:after="0"/>
              <w:ind w:left="135"/>
            </w:pPr>
          </w:p>
        </w:tc>
        <w:tc>
          <w:tcPr>
            <w:tcW w:w="5297" w:type="dxa"/>
            <w:gridSpan w:val="3"/>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b/>
                <w:color w:val="000000"/>
                <w:sz w:val="24"/>
              </w:rPr>
              <w:t>Количество часов</w:t>
            </w:r>
          </w:p>
        </w:tc>
        <w:tc>
          <w:tcPr>
            <w:tcW w:w="1438" w:type="dxa"/>
            <w:vMerge w:val="restart"/>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Дата изучения </w:t>
            </w:r>
          </w:p>
          <w:p w:rsidR="00AA2C64" w:rsidRDefault="00AA2C64">
            <w:pPr>
              <w:widowControl w:val="0"/>
              <w:spacing w:after="0"/>
              <w:ind w:left="135"/>
            </w:pPr>
          </w:p>
        </w:tc>
        <w:tc>
          <w:tcPr>
            <w:tcW w:w="2950" w:type="dxa"/>
            <w:vMerge w:val="restart"/>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AA2C64" w:rsidRDefault="00AA2C64">
            <w:pPr>
              <w:widowControl w:val="0"/>
              <w:spacing w:after="0"/>
              <w:ind w:left="135"/>
            </w:pPr>
          </w:p>
        </w:tc>
      </w:tr>
      <w:tr w:rsidR="00AA2C64">
        <w:trPr>
          <w:trHeight w:val="144"/>
        </w:trPr>
        <w:tc>
          <w:tcPr>
            <w:tcW w:w="468" w:type="dxa"/>
            <w:vMerge/>
            <w:tcBorders>
              <w:left w:val="single" w:sz="6" w:space="0" w:color="000000"/>
              <w:bottom w:val="single" w:sz="6" w:space="0" w:color="000000"/>
              <w:right w:val="single" w:sz="6" w:space="0" w:color="000000"/>
            </w:tcBorders>
          </w:tcPr>
          <w:p w:rsidR="00AA2C64" w:rsidRDefault="00AA2C64">
            <w:pPr>
              <w:widowControl w:val="0"/>
            </w:pPr>
          </w:p>
        </w:tc>
        <w:tc>
          <w:tcPr>
            <w:tcW w:w="3610" w:type="dxa"/>
            <w:vMerge/>
            <w:tcBorders>
              <w:left w:val="single" w:sz="6" w:space="0" w:color="000000"/>
              <w:bottom w:val="single" w:sz="6" w:space="0" w:color="000000"/>
              <w:right w:val="single" w:sz="6" w:space="0" w:color="000000"/>
            </w:tcBorders>
          </w:tcPr>
          <w:p w:rsidR="00AA2C64" w:rsidRDefault="00AA2C64">
            <w:pPr>
              <w:widowControl w:val="0"/>
            </w:pP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Всего </w:t>
            </w:r>
          </w:p>
          <w:p w:rsidR="00AA2C64" w:rsidRDefault="00AA2C64">
            <w:pPr>
              <w:widowControl w:val="0"/>
              <w:spacing w:after="0"/>
              <w:ind w:left="135"/>
            </w:pP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Контрольные работы </w:t>
            </w:r>
          </w:p>
          <w:p w:rsidR="00AA2C64" w:rsidRDefault="00AA2C64">
            <w:pPr>
              <w:widowControl w:val="0"/>
              <w:spacing w:after="0"/>
              <w:ind w:left="135"/>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b/>
                <w:color w:val="000000"/>
                <w:sz w:val="24"/>
              </w:rPr>
              <w:t xml:space="preserve">Практические работы </w:t>
            </w:r>
          </w:p>
          <w:p w:rsidR="00AA2C64" w:rsidRDefault="00AA2C64">
            <w:pPr>
              <w:widowControl w:val="0"/>
              <w:spacing w:after="0"/>
              <w:ind w:left="135"/>
            </w:pPr>
          </w:p>
        </w:tc>
        <w:tc>
          <w:tcPr>
            <w:tcW w:w="1438" w:type="dxa"/>
            <w:vMerge/>
            <w:tcBorders>
              <w:left w:val="single" w:sz="6" w:space="0" w:color="000000"/>
              <w:bottom w:val="single" w:sz="6" w:space="0" w:color="000000"/>
              <w:right w:val="single" w:sz="6" w:space="0" w:color="000000"/>
            </w:tcBorders>
          </w:tcPr>
          <w:p w:rsidR="00AA2C64" w:rsidRDefault="00AA2C64">
            <w:pPr>
              <w:widowControl w:val="0"/>
            </w:pPr>
          </w:p>
        </w:tc>
        <w:tc>
          <w:tcPr>
            <w:tcW w:w="2950" w:type="dxa"/>
            <w:vMerge/>
            <w:tcBorders>
              <w:left w:val="single" w:sz="6" w:space="0" w:color="000000"/>
              <w:bottom w:val="single" w:sz="6" w:space="0" w:color="000000"/>
              <w:right w:val="single" w:sz="6" w:space="0" w:color="000000"/>
            </w:tcBorders>
          </w:tcPr>
          <w:p w:rsidR="00AA2C64" w:rsidRDefault="00AA2C64">
            <w:pPr>
              <w:widowControl w:val="0"/>
            </w:pPr>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Моя семья (члены семьи)</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w:t>
              </w:r>
              <w:r>
                <w:rPr>
                  <w:rFonts w:ascii="Times New Roman" w:hAnsi="Times New Roman"/>
                  <w:color w:val="0000FF"/>
                  <w:u w:val="single"/>
                </w:rPr>
                <w:t>e</w:t>
              </w:r>
              <w:r w:rsidRPr="003669D6">
                <w:rPr>
                  <w:rFonts w:ascii="Times New Roman" w:hAnsi="Times New Roman"/>
                  <w:color w:val="0000FF"/>
                  <w:u w:val="single"/>
                  <w:lang w:val="ru-RU"/>
                </w:rPr>
                <w:t>832</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Моя семья (описание внешности)</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w:t>
              </w:r>
              <w:r>
                <w:rPr>
                  <w:rFonts w:ascii="Times New Roman" w:hAnsi="Times New Roman"/>
                  <w:color w:val="0000FF"/>
                  <w:u w:val="single"/>
                </w:rPr>
                <w:t>ef</w:t>
              </w:r>
              <w:r w:rsidRPr="003669D6">
                <w:rPr>
                  <w:rFonts w:ascii="Times New Roman" w:hAnsi="Times New Roman"/>
                  <w:color w:val="0000FF"/>
                  <w:u w:val="single"/>
                  <w:lang w:val="ru-RU"/>
                </w:rPr>
                <w:t>8</w:t>
              </w:r>
              <w:r>
                <w:rPr>
                  <w:rFonts w:ascii="Times New Roman" w:hAnsi="Times New Roman"/>
                  <w:color w:val="0000FF"/>
                  <w:u w:val="single"/>
                </w:rPr>
                <w:t>a</w:t>
              </w:r>
            </w:hyperlink>
          </w:p>
        </w:tc>
      </w:tr>
      <w:tr w:rsidR="00AA2C6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Моя семья (описание характера)</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Мой день рождения, подарки (идеи для подарков)</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w:t>
              </w:r>
              <w:r>
                <w:rPr>
                  <w:rFonts w:ascii="Times New Roman" w:hAnsi="Times New Roman"/>
                  <w:color w:val="0000FF"/>
                  <w:u w:val="single"/>
                </w:rPr>
                <w:t>f</w:t>
              </w:r>
              <w:r w:rsidRPr="003669D6">
                <w:rPr>
                  <w:rFonts w:ascii="Times New Roman" w:hAnsi="Times New Roman"/>
                  <w:color w:val="0000FF"/>
                  <w:u w:val="single"/>
                  <w:lang w:val="ru-RU"/>
                </w:rPr>
                <w:t>7</w:t>
              </w:r>
              <w:r>
                <w:rPr>
                  <w:rFonts w:ascii="Times New Roman" w:hAnsi="Times New Roman"/>
                  <w:color w:val="0000FF"/>
                  <w:u w:val="single"/>
                </w:rPr>
                <w:t>e</w:t>
              </w:r>
              <w:r w:rsidRPr="003669D6">
                <w:rPr>
                  <w:rFonts w:ascii="Times New Roman" w:hAnsi="Times New Roman"/>
                  <w:color w:val="0000FF"/>
                  <w:u w:val="single"/>
                  <w:lang w:val="ru-RU"/>
                </w:rPr>
                <w:t>6</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5</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Мой день рождения, подарки (где и как провести день рождения)</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44</w:t>
              </w:r>
              <w:r>
                <w:rPr>
                  <w:rFonts w:ascii="Times New Roman" w:hAnsi="Times New Roman"/>
                  <w:color w:val="0000FF"/>
                  <w:u w:val="single"/>
                </w:rPr>
                <w:t>fa</w:t>
              </w:r>
              <w:r w:rsidRPr="003669D6">
                <w:rPr>
                  <w:rFonts w:ascii="Times New Roman" w:hAnsi="Times New Roman"/>
                  <w:color w:val="0000FF"/>
                  <w:u w:val="single"/>
                  <w:lang w:val="ru-RU"/>
                </w:rPr>
                <w:t>5</w:t>
              </w:r>
              <w:r>
                <w:rPr>
                  <w:rFonts w:ascii="Times New Roman" w:hAnsi="Times New Roman"/>
                  <w:color w:val="0000FF"/>
                  <w:u w:val="single"/>
                </w:rPr>
                <w:t>c</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6</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Мой день рождения (приглашение друга на день рождения)</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45002</w:t>
              </w:r>
              <w:r>
                <w:rPr>
                  <w:rFonts w:ascii="Times New Roman" w:hAnsi="Times New Roman"/>
                  <w:color w:val="0000FF"/>
                  <w:u w:val="single"/>
                </w:rPr>
                <w:t>e</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7</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любимая еда (виды продуктов)</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4501</w:t>
              </w:r>
              <w:r>
                <w:rPr>
                  <w:rFonts w:ascii="Times New Roman" w:hAnsi="Times New Roman"/>
                  <w:color w:val="0000FF"/>
                  <w:u w:val="single"/>
                </w:rPr>
                <w:t>b</w:t>
              </w:r>
              <w:r w:rsidRPr="003669D6">
                <w:rPr>
                  <w:rFonts w:ascii="Times New Roman" w:hAnsi="Times New Roman"/>
                  <w:color w:val="0000FF"/>
                  <w:u w:val="single"/>
                  <w:lang w:val="ru-RU"/>
                </w:rPr>
                <w:t>4</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8</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любимая еда (продукты в магазине)</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450330</w:t>
              </w:r>
            </w:hyperlink>
          </w:p>
        </w:tc>
      </w:tr>
      <w:tr w:rsidR="00AA2C6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lastRenderedPageBreak/>
              <w:t>9</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любимая еда (правила поведения за столом)</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10</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любимая еда (здоровое питание)</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11</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Мой день (домашние обязанности)</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451258</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12</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Мой день (распорядок дня)</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450</w:t>
              </w:r>
              <w:r>
                <w:rPr>
                  <w:rFonts w:ascii="Times New Roman" w:hAnsi="Times New Roman"/>
                  <w:color w:val="0000FF"/>
                  <w:u w:val="single"/>
                </w:rPr>
                <w:t>a</w:t>
              </w:r>
              <w:r w:rsidRPr="003669D6">
                <w:rPr>
                  <w:rFonts w:ascii="Times New Roman" w:hAnsi="Times New Roman"/>
                  <w:color w:val="0000FF"/>
                  <w:u w:val="single"/>
                  <w:lang w:val="ru-RU"/>
                </w:rPr>
                <w:t>56</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13</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Мой день (выходной день)</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450</w:t>
              </w:r>
              <w:r>
                <w:rPr>
                  <w:rFonts w:ascii="Times New Roman" w:hAnsi="Times New Roman"/>
                  <w:color w:val="0000FF"/>
                  <w:u w:val="single"/>
                </w:rPr>
                <w:t>bdc</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14</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Обобщение по теме «Мир моего "я"»</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451406</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15</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Контроль по теме «Мир моего "я"»</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451406</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16</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Любимая игрушка, игра (выбираем подарок другу/однокласснику)</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451816</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17</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Мой питомец (чем он питается?)</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451</w:t>
              </w:r>
              <w:r>
                <w:rPr>
                  <w:rFonts w:ascii="Times New Roman" w:hAnsi="Times New Roman"/>
                  <w:color w:val="0000FF"/>
                  <w:u w:val="single"/>
                </w:rPr>
                <w:t>bb</w:t>
              </w:r>
              <w:r w:rsidRPr="003669D6">
                <w:rPr>
                  <w:rFonts w:ascii="Times New Roman" w:hAnsi="Times New Roman"/>
                  <w:color w:val="0000FF"/>
                  <w:u w:val="single"/>
                  <w:lang w:val="ru-RU"/>
                </w:rPr>
                <w:t>8</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18</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Мой питомец (описание)</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451</w:t>
              </w:r>
              <w:r>
                <w:rPr>
                  <w:rFonts w:ascii="Times New Roman" w:hAnsi="Times New Roman"/>
                  <w:color w:val="0000FF"/>
                  <w:u w:val="single"/>
                </w:rPr>
                <w:t>dac</w:t>
              </w:r>
            </w:hyperlink>
          </w:p>
        </w:tc>
      </w:tr>
      <w:tr w:rsidR="00AA2C6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19</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Любимые занятия (мои увлечения)</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20</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Любимые занятия (увлечения моих одноклассников)</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lastRenderedPageBreak/>
              <w:t>21</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Любимые занятия (как я провёл день)</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22</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Занятия спортом (виды спорта)</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451</w:t>
              </w:r>
              <w:r>
                <w:rPr>
                  <w:rFonts w:ascii="Times New Roman" w:hAnsi="Times New Roman"/>
                  <w:color w:val="0000FF"/>
                  <w:u w:val="single"/>
                </w:rPr>
                <w:t>f</w:t>
              </w:r>
              <w:r w:rsidRPr="003669D6">
                <w:rPr>
                  <w:rFonts w:ascii="Times New Roman" w:hAnsi="Times New Roman"/>
                  <w:color w:val="0000FF"/>
                  <w:u w:val="single"/>
                  <w:lang w:val="ru-RU"/>
                </w:rPr>
                <w:t>46</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23</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Любимая сказка/история/рассказ (описание любимой сказки)</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45241</w:t>
              </w:r>
              <w:r>
                <w:rPr>
                  <w:rFonts w:ascii="Times New Roman" w:hAnsi="Times New Roman"/>
                  <w:color w:val="0000FF"/>
                  <w:u w:val="single"/>
                </w:rPr>
                <w:t>e</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24</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Любимая сказка/история/рассказ (чему нас учат сказки)</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4526</w:t>
              </w:r>
              <w:r>
                <w:rPr>
                  <w:rFonts w:ascii="Times New Roman" w:hAnsi="Times New Roman"/>
                  <w:color w:val="0000FF"/>
                  <w:u w:val="single"/>
                </w:rPr>
                <w:t>b</w:t>
              </w:r>
              <w:r w:rsidRPr="003669D6">
                <w:rPr>
                  <w:rFonts w:ascii="Times New Roman" w:hAnsi="Times New Roman"/>
                  <w:color w:val="0000FF"/>
                  <w:u w:val="single"/>
                  <w:lang w:val="ru-RU"/>
                </w:rPr>
                <w:t>2</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25</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Любимый сказка (описание персонажей)</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45284</w:t>
              </w:r>
              <w:r>
                <w:rPr>
                  <w:rFonts w:ascii="Times New Roman" w:hAnsi="Times New Roman"/>
                  <w:color w:val="0000FF"/>
                  <w:u w:val="single"/>
                </w:rPr>
                <w:t>c</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26</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Выходной день (занятия в свободное время)</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4529</w:t>
              </w:r>
              <w:r>
                <w:rPr>
                  <w:rFonts w:ascii="Times New Roman" w:hAnsi="Times New Roman"/>
                  <w:color w:val="0000FF"/>
                  <w:u w:val="single"/>
                </w:rPr>
                <w:t>e</w:t>
              </w:r>
              <w:r w:rsidRPr="003669D6">
                <w:rPr>
                  <w:rFonts w:ascii="Times New Roman" w:hAnsi="Times New Roman"/>
                  <w:color w:val="0000FF"/>
                  <w:u w:val="single"/>
                  <w:lang w:val="ru-RU"/>
                </w:rPr>
                <w:t>6</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27</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Выходной день (планы на выходной день)</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452</w:t>
              </w:r>
              <w:r>
                <w:rPr>
                  <w:rFonts w:ascii="Times New Roman" w:hAnsi="Times New Roman"/>
                  <w:color w:val="0000FF"/>
                  <w:u w:val="single"/>
                </w:rPr>
                <w:t>c</w:t>
              </w:r>
              <w:r w:rsidRPr="003669D6">
                <w:rPr>
                  <w:rFonts w:ascii="Times New Roman" w:hAnsi="Times New Roman"/>
                  <w:color w:val="0000FF"/>
                  <w:u w:val="single"/>
                  <w:lang w:val="ru-RU"/>
                </w:rPr>
                <w:t>8</w:t>
              </w:r>
              <w:r>
                <w:rPr>
                  <w:rFonts w:ascii="Times New Roman" w:hAnsi="Times New Roman"/>
                  <w:color w:val="0000FF"/>
                  <w:u w:val="single"/>
                </w:rPr>
                <w:t>e</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28</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Выходной день (куда можно сходить)</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4530</w:t>
              </w:r>
              <w:r>
                <w:rPr>
                  <w:rFonts w:ascii="Times New Roman" w:hAnsi="Times New Roman"/>
                  <w:color w:val="0000FF"/>
                  <w:u w:val="single"/>
                </w:rPr>
                <w:t>bc</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29</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Каникулы с семьей (куда поехать на каникулы)</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4529</w:t>
              </w:r>
              <w:r>
                <w:rPr>
                  <w:rFonts w:ascii="Times New Roman" w:hAnsi="Times New Roman"/>
                  <w:color w:val="0000FF"/>
                  <w:u w:val="single"/>
                </w:rPr>
                <w:t>e</w:t>
              </w:r>
              <w:r w:rsidRPr="003669D6">
                <w:rPr>
                  <w:rFonts w:ascii="Times New Roman" w:hAnsi="Times New Roman"/>
                  <w:color w:val="0000FF"/>
                  <w:u w:val="single"/>
                  <w:lang w:val="ru-RU"/>
                </w:rPr>
                <w:t>6</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30</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Каникулы (каким спортом можно заняться)</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452108</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31</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Обобщение по теме «Мир моих увлечений»</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45327</w:t>
              </w:r>
              <w:r>
                <w:rPr>
                  <w:rFonts w:ascii="Times New Roman" w:hAnsi="Times New Roman"/>
                  <w:color w:val="0000FF"/>
                  <w:u w:val="single"/>
                </w:rPr>
                <w:t>e</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32</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Контроль по теме «Мир моих увлечений»</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45327</w:t>
              </w:r>
              <w:r>
                <w:rPr>
                  <w:rFonts w:ascii="Times New Roman" w:hAnsi="Times New Roman"/>
                  <w:color w:val="0000FF"/>
                  <w:u w:val="single"/>
                </w:rPr>
                <w:t>e</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lastRenderedPageBreak/>
              <w:t>33</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комната (что есть в моей комнате)</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453422</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34</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Мой дом (местоположение)</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4535</w:t>
              </w:r>
              <w:r>
                <w:rPr>
                  <w:rFonts w:ascii="Times New Roman" w:hAnsi="Times New Roman"/>
                  <w:color w:val="0000FF"/>
                  <w:u w:val="single"/>
                </w:rPr>
                <w:t>da</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35</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школа (мой школьный день)</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/8350</w:t>
              </w:r>
              <w:r>
                <w:rPr>
                  <w:rFonts w:ascii="Times New Roman" w:hAnsi="Times New Roman"/>
                  <w:color w:val="0000FF"/>
                  <w:u w:val="single"/>
                </w:rPr>
                <w:t>fe</w:t>
              </w:r>
              <w:r w:rsidRPr="003669D6">
                <w:rPr>
                  <w:rFonts w:ascii="Times New Roman" w:hAnsi="Times New Roman"/>
                  <w:color w:val="0000FF"/>
                  <w:u w:val="single"/>
                  <w:lang w:val="ru-RU"/>
                </w:rPr>
                <w:t>8</w:t>
              </w:r>
              <w:r>
                <w:rPr>
                  <w:rFonts w:ascii="Times New Roman" w:hAnsi="Times New Roman"/>
                  <w:color w:val="0000FF"/>
                  <w:u w:val="single"/>
                </w:rPr>
                <w:t>e</w:t>
              </w:r>
            </w:hyperlink>
          </w:p>
        </w:tc>
      </w:tr>
      <w:tr w:rsidR="00AA2C6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36</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школа (кем мечтают стать мои одноклассники)</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37</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школа (любимые учебные предметы)</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/8350</w:t>
              </w:r>
              <w:r>
                <w:rPr>
                  <w:rFonts w:ascii="Times New Roman" w:hAnsi="Times New Roman"/>
                  <w:color w:val="0000FF"/>
                  <w:u w:val="single"/>
                </w:rPr>
                <w:t>ffec</w:t>
              </w:r>
            </w:hyperlink>
          </w:p>
        </w:tc>
      </w:tr>
      <w:tr w:rsidR="00AA2C6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38</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школа (проводим время с одноклассниками)</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39</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Мои друзья (описание внешности)</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/8351026</w:t>
              </w:r>
              <w:r>
                <w:rPr>
                  <w:rFonts w:ascii="Times New Roman" w:hAnsi="Times New Roman"/>
                  <w:color w:val="0000FF"/>
                  <w:u w:val="single"/>
                </w:rPr>
                <w:t>c</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40</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Мои друзья (описание характера, увлечений)</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/835103</w:t>
              </w:r>
              <w:r>
                <w:rPr>
                  <w:rFonts w:ascii="Times New Roman" w:hAnsi="Times New Roman"/>
                  <w:color w:val="0000FF"/>
                  <w:u w:val="single"/>
                </w:rPr>
                <w:t>d</w:t>
              </w:r>
              <w:r w:rsidRPr="003669D6">
                <w:rPr>
                  <w:rFonts w:ascii="Times New Roman" w:hAnsi="Times New Roman"/>
                  <w:color w:val="0000FF"/>
                  <w:u w:val="single"/>
                  <w:lang w:val="ru-RU"/>
                </w:rPr>
                <w:t>4</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41</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sidRPr="003669D6">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/83512080</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42</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Моя малая родина (места для отдыха)</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/835121</w:t>
              </w:r>
              <w:r>
                <w:rPr>
                  <w:rFonts w:ascii="Times New Roman" w:hAnsi="Times New Roman"/>
                  <w:color w:val="0000FF"/>
                  <w:u w:val="single"/>
                </w:rPr>
                <w:t>d</w:t>
              </w:r>
              <w:r w:rsidRPr="003669D6">
                <w:rPr>
                  <w:rFonts w:ascii="Times New Roman" w:hAnsi="Times New Roman"/>
                  <w:color w:val="0000FF"/>
                  <w:u w:val="single"/>
                  <w:lang w:val="ru-RU"/>
                </w:rPr>
                <w:t>4</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43</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Моя малая родина (праздники)</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/8351230</w:t>
              </w:r>
              <w:r>
                <w:rPr>
                  <w:rFonts w:ascii="Times New Roman" w:hAnsi="Times New Roman"/>
                  <w:color w:val="0000FF"/>
                  <w:u w:val="single"/>
                </w:rPr>
                <w:t>a</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44</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Путешествия (собираемся в дорогу)</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/83512472</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45</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Путешествия (идеи для </w:t>
            </w:r>
            <w:r w:rsidRPr="003669D6">
              <w:rPr>
                <w:rFonts w:ascii="Times New Roman" w:hAnsi="Times New Roman"/>
                <w:color w:val="000000"/>
                <w:sz w:val="24"/>
                <w:lang w:val="ru-RU"/>
              </w:rPr>
              <w:lastRenderedPageBreak/>
              <w:t>семейного отдыха)</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/83512648</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lastRenderedPageBreak/>
              <w:t>46</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Дикие животные (животные в зоопарке/заповеднике)</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/835113</w:t>
              </w:r>
              <w:r>
                <w:rPr>
                  <w:rFonts w:ascii="Times New Roman" w:hAnsi="Times New Roman"/>
                  <w:color w:val="0000FF"/>
                  <w:u w:val="single"/>
                </w:rPr>
                <w:t>b</w:t>
              </w:r>
              <w:r w:rsidRPr="003669D6">
                <w:rPr>
                  <w:rFonts w:ascii="Times New Roman" w:hAnsi="Times New Roman"/>
                  <w:color w:val="0000FF"/>
                  <w:u w:val="single"/>
                  <w:lang w:val="ru-RU"/>
                </w:rPr>
                <w:t>0</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47</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Дикие и домашние животные (интересные факты)</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/83511568</w:t>
              </w:r>
            </w:hyperlink>
          </w:p>
        </w:tc>
      </w:tr>
      <w:tr w:rsidR="00AA2C6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48</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Дикие животные (места их обитания)</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49</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Дикие и домашние животные (чем они питаются)</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50</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Погода в разных частях мира</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/8351109</w:t>
              </w:r>
              <w:r>
                <w:rPr>
                  <w:rFonts w:ascii="Times New Roman" w:hAnsi="Times New Roman"/>
                  <w:color w:val="0000FF"/>
                  <w:u w:val="single"/>
                </w:rPr>
                <w:t>a</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51</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Времена года (месяцы)</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/83510</w:t>
              </w:r>
              <w:r>
                <w:rPr>
                  <w:rFonts w:ascii="Times New Roman" w:hAnsi="Times New Roman"/>
                  <w:color w:val="0000FF"/>
                  <w:u w:val="single"/>
                </w:rPr>
                <w:t>eb</w:t>
              </w:r>
              <w:r w:rsidRPr="003669D6">
                <w:rPr>
                  <w:rFonts w:ascii="Times New Roman" w:hAnsi="Times New Roman"/>
                  <w:color w:val="0000FF"/>
                  <w:u w:val="single"/>
                  <w:lang w:val="ru-RU"/>
                </w:rPr>
                <w:t>0</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52</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Покупки (поход в магазин: продукты, книги)</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/835116</w:t>
              </w:r>
              <w:r>
                <w:rPr>
                  <w:rFonts w:ascii="Times New Roman" w:hAnsi="Times New Roman"/>
                  <w:color w:val="0000FF"/>
                  <w:u w:val="single"/>
                </w:rPr>
                <w:t>ee</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53</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Покупки (поход в магазин с семьей: одежда, обувь)</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/83511</w:t>
              </w:r>
              <w:r>
                <w:rPr>
                  <w:rFonts w:ascii="Times New Roman" w:hAnsi="Times New Roman"/>
                  <w:color w:val="0000FF"/>
                  <w:u w:val="single"/>
                </w:rPr>
                <w:t>a</w:t>
              </w:r>
              <w:r w:rsidRPr="003669D6">
                <w:rPr>
                  <w:rFonts w:ascii="Times New Roman" w:hAnsi="Times New Roman"/>
                  <w:color w:val="0000FF"/>
                  <w:u w:val="single"/>
                  <w:lang w:val="ru-RU"/>
                </w:rPr>
                <w:t>40</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54</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Обобщение по теме «Мир вокруг меня»</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/83511</w:t>
              </w:r>
              <w:r>
                <w:rPr>
                  <w:rFonts w:ascii="Times New Roman" w:hAnsi="Times New Roman"/>
                  <w:color w:val="0000FF"/>
                  <w:u w:val="single"/>
                </w:rPr>
                <w:t>edc</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55</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Контроль по теме «Мир вокруг меня»</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/83511</w:t>
              </w:r>
              <w:r>
                <w:rPr>
                  <w:rFonts w:ascii="Times New Roman" w:hAnsi="Times New Roman"/>
                  <w:color w:val="0000FF"/>
                  <w:u w:val="single"/>
                </w:rPr>
                <w:t>edc</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56</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ind w:left="135"/>
            </w:pPr>
            <w:r>
              <w:rPr>
                <w:rFonts w:ascii="Times New Roman" w:hAnsi="Times New Roman"/>
                <w:color w:val="000000"/>
                <w:sz w:val="24"/>
              </w:rPr>
              <w:t>Родная страна (столица, достопримечательности)</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/835131</w:t>
              </w:r>
              <w:r>
                <w:rPr>
                  <w:rFonts w:ascii="Times New Roman" w:hAnsi="Times New Roman"/>
                  <w:color w:val="0000FF"/>
                  <w:u w:val="single"/>
                </w:rPr>
                <w:t>d</w:t>
              </w:r>
              <w:r w:rsidRPr="003669D6">
                <w:rPr>
                  <w:rFonts w:ascii="Times New Roman" w:hAnsi="Times New Roman"/>
                  <w:color w:val="0000FF"/>
                  <w:u w:val="single"/>
                  <w:lang w:val="ru-RU"/>
                </w:rPr>
                <w:t>8</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57</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Родная страна (интересные факты: традиционные </w:t>
            </w:r>
            <w:r w:rsidRPr="003669D6">
              <w:rPr>
                <w:rFonts w:ascii="Times New Roman" w:hAnsi="Times New Roman"/>
                <w:color w:val="000000"/>
                <w:sz w:val="24"/>
                <w:lang w:val="ru-RU"/>
              </w:rPr>
              <w:lastRenderedPageBreak/>
              <w:t>угощения)</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/83513426</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lastRenderedPageBreak/>
              <w:t>58</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/8351394</w:t>
              </w:r>
              <w:r>
                <w:rPr>
                  <w:rFonts w:ascii="Times New Roman" w:hAnsi="Times New Roman"/>
                  <w:color w:val="0000FF"/>
                  <w:u w:val="single"/>
                </w:rPr>
                <w:t>e</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59</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/835135</w:t>
              </w:r>
              <w:r>
                <w:rPr>
                  <w:rFonts w:ascii="Times New Roman" w:hAnsi="Times New Roman"/>
                  <w:color w:val="0000FF"/>
                  <w:u w:val="single"/>
                </w:rPr>
                <w:t>de</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60</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Родная страна и страны изучаемого языка (произведения детского фольклора)</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4526</w:t>
              </w:r>
              <w:r>
                <w:rPr>
                  <w:rFonts w:ascii="Times New Roman" w:hAnsi="Times New Roman"/>
                  <w:color w:val="0000FF"/>
                  <w:u w:val="single"/>
                </w:rPr>
                <w:t>b</w:t>
              </w:r>
              <w:r w:rsidRPr="003669D6">
                <w:rPr>
                  <w:rFonts w:ascii="Times New Roman" w:hAnsi="Times New Roman"/>
                  <w:color w:val="0000FF"/>
                  <w:u w:val="single"/>
                  <w:lang w:val="ru-RU"/>
                </w:rPr>
                <w:t>2</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61</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Родная страна и страны изучаемого языка (сказки)</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/7</w:t>
              </w:r>
              <w:r>
                <w:rPr>
                  <w:rFonts w:ascii="Times New Roman" w:hAnsi="Times New Roman"/>
                  <w:color w:val="0000FF"/>
                  <w:u w:val="single"/>
                </w:rPr>
                <w:t>f</w:t>
              </w:r>
              <w:r w:rsidRPr="003669D6">
                <w:rPr>
                  <w:rFonts w:ascii="Times New Roman" w:hAnsi="Times New Roman"/>
                  <w:color w:val="0000FF"/>
                  <w:u w:val="single"/>
                  <w:lang w:val="ru-RU"/>
                </w:rPr>
                <w:t>45241</w:t>
              </w:r>
              <w:r>
                <w:rPr>
                  <w:rFonts w:ascii="Times New Roman" w:hAnsi="Times New Roman"/>
                  <w:color w:val="0000FF"/>
                  <w:u w:val="single"/>
                </w:rPr>
                <w:t>e</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62</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/83513</w:t>
              </w:r>
              <w:r>
                <w:rPr>
                  <w:rFonts w:ascii="Times New Roman" w:hAnsi="Times New Roman"/>
                  <w:color w:val="0000FF"/>
                  <w:u w:val="single"/>
                </w:rPr>
                <w:t>af</w:t>
              </w:r>
              <w:r w:rsidRPr="003669D6">
                <w:rPr>
                  <w:rFonts w:ascii="Times New Roman" w:hAnsi="Times New Roman"/>
                  <w:color w:val="0000FF"/>
                  <w:u w:val="single"/>
                  <w:lang w:val="ru-RU"/>
                </w:rPr>
                <w:t>2</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63</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/835137</w:t>
              </w:r>
              <w:r>
                <w:rPr>
                  <w:rFonts w:ascii="Times New Roman" w:hAnsi="Times New Roman"/>
                  <w:color w:val="0000FF"/>
                  <w:u w:val="single"/>
                </w:rPr>
                <w:t>aa</w:t>
              </w:r>
            </w:hyperlink>
          </w:p>
        </w:tc>
      </w:tr>
      <w:tr w:rsidR="00AA2C6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lastRenderedPageBreak/>
              <w:t>64</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Родная страна и страны изучаемого языка (популярная еда в разных странах)</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65</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Родная страна и страны изучаемого языка (праздники и традиции России)</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/83513</w:t>
              </w:r>
              <w:r>
                <w:rPr>
                  <w:rFonts w:ascii="Times New Roman" w:hAnsi="Times New Roman"/>
                  <w:color w:val="0000FF"/>
                  <w:u w:val="single"/>
                </w:rPr>
                <w:t>c</w:t>
              </w:r>
              <w:r w:rsidRPr="003669D6">
                <w:rPr>
                  <w:rFonts w:ascii="Times New Roman" w:hAnsi="Times New Roman"/>
                  <w:color w:val="0000FF"/>
                  <w:u w:val="single"/>
                  <w:lang w:val="ru-RU"/>
                </w:rPr>
                <w:t>50</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66</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/835149</w:t>
              </w:r>
              <w:r>
                <w:rPr>
                  <w:rFonts w:ascii="Times New Roman" w:hAnsi="Times New Roman"/>
                  <w:color w:val="0000FF"/>
                  <w:u w:val="single"/>
                </w:rPr>
                <w:t>fc</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67</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Обобщение по теме «Родная страна и страны изучаемого языка»</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/83514</w:t>
              </w:r>
              <w:r>
                <w:rPr>
                  <w:rFonts w:ascii="Times New Roman" w:hAnsi="Times New Roman"/>
                  <w:color w:val="0000FF"/>
                  <w:u w:val="single"/>
                </w:rPr>
                <w:t>baa</w:t>
              </w:r>
            </w:hyperlink>
          </w:p>
        </w:tc>
      </w:tr>
      <w:tr w:rsidR="00AA2C64" w:rsidRPr="00A20584">
        <w:trPr>
          <w:trHeight w:val="144"/>
        </w:trPr>
        <w:tc>
          <w:tcPr>
            <w:tcW w:w="468"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pPr>
            <w:r>
              <w:rPr>
                <w:rFonts w:ascii="Times New Roman" w:hAnsi="Times New Roman"/>
                <w:color w:val="000000"/>
                <w:sz w:val="24"/>
              </w:rPr>
              <w:t>68</w:t>
            </w:r>
          </w:p>
        </w:tc>
        <w:tc>
          <w:tcPr>
            <w:tcW w:w="361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Контроль по теме «Родная страна и страны изучаемого языка»</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1 </w:t>
            </w: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line="276" w:lineRule="exact"/>
              <w:ind w:left="135"/>
              <w:jc w:val="center"/>
            </w:pPr>
          </w:p>
        </w:tc>
        <w:tc>
          <w:tcPr>
            <w:tcW w:w="1438" w:type="dxa"/>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spacing w:after="0"/>
              <w:ind w:left="135"/>
            </w:pPr>
          </w:p>
        </w:tc>
        <w:tc>
          <w:tcPr>
            <w:tcW w:w="2950" w:type="dxa"/>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669D6">
                <w:rPr>
                  <w:rFonts w:ascii="Times New Roman" w:hAnsi="Times New Roman"/>
                  <w:color w:val="0000FF"/>
                  <w:u w:val="single"/>
                  <w:lang w:val="ru-RU"/>
                </w:rPr>
                <w:t>://</w:t>
              </w:r>
              <w:r>
                <w:rPr>
                  <w:rFonts w:ascii="Times New Roman" w:hAnsi="Times New Roman"/>
                  <w:color w:val="0000FF"/>
                  <w:u w:val="single"/>
                </w:rPr>
                <w:t>m</w:t>
              </w:r>
              <w:r w:rsidRPr="003669D6">
                <w:rPr>
                  <w:rFonts w:ascii="Times New Roman" w:hAnsi="Times New Roman"/>
                  <w:color w:val="0000FF"/>
                  <w:u w:val="single"/>
                  <w:lang w:val="ru-RU"/>
                </w:rPr>
                <w:t>.</w:t>
              </w:r>
              <w:r>
                <w:rPr>
                  <w:rFonts w:ascii="Times New Roman" w:hAnsi="Times New Roman"/>
                  <w:color w:val="0000FF"/>
                  <w:u w:val="single"/>
                </w:rPr>
                <w:t>edsoo</w:t>
              </w:r>
              <w:r w:rsidRPr="003669D6">
                <w:rPr>
                  <w:rFonts w:ascii="Times New Roman" w:hAnsi="Times New Roman"/>
                  <w:color w:val="0000FF"/>
                  <w:u w:val="single"/>
                  <w:lang w:val="ru-RU"/>
                </w:rPr>
                <w:t>.</w:t>
              </w:r>
              <w:r>
                <w:rPr>
                  <w:rFonts w:ascii="Times New Roman" w:hAnsi="Times New Roman"/>
                  <w:color w:val="0000FF"/>
                  <w:u w:val="single"/>
                </w:rPr>
                <w:t>ru</w:t>
              </w:r>
              <w:r w:rsidRPr="003669D6">
                <w:rPr>
                  <w:rFonts w:ascii="Times New Roman" w:hAnsi="Times New Roman"/>
                  <w:color w:val="0000FF"/>
                  <w:u w:val="single"/>
                  <w:lang w:val="ru-RU"/>
                </w:rPr>
                <w:t>/83514</w:t>
              </w:r>
              <w:r>
                <w:rPr>
                  <w:rFonts w:ascii="Times New Roman" w:hAnsi="Times New Roman"/>
                  <w:color w:val="0000FF"/>
                  <w:u w:val="single"/>
                </w:rPr>
                <w:t>baa</w:t>
              </w:r>
            </w:hyperlink>
          </w:p>
        </w:tc>
      </w:tr>
      <w:tr w:rsidR="00AA2C64">
        <w:trPr>
          <w:trHeight w:val="144"/>
        </w:trPr>
        <w:tc>
          <w:tcPr>
            <w:tcW w:w="4078" w:type="dxa"/>
            <w:gridSpan w:val="2"/>
            <w:tcBorders>
              <w:top w:val="single" w:sz="6" w:space="0" w:color="000000"/>
              <w:left w:val="single" w:sz="6" w:space="0" w:color="000000"/>
              <w:bottom w:val="single" w:sz="6" w:space="0" w:color="000000"/>
              <w:right w:val="single" w:sz="6" w:space="0" w:color="000000"/>
            </w:tcBorders>
            <w:vAlign w:val="center"/>
          </w:tcPr>
          <w:p w:rsidR="00AA2C64" w:rsidRPr="003669D6" w:rsidRDefault="003669D6">
            <w:pPr>
              <w:widowControl w:val="0"/>
              <w:spacing w:after="0"/>
              <w:ind w:left="135"/>
              <w:rPr>
                <w:lang w:val="ru-RU"/>
              </w:rPr>
            </w:pPr>
            <w:r w:rsidRPr="003669D6">
              <w:rPr>
                <w:rFonts w:ascii="Times New Roman" w:hAnsi="Times New Roman"/>
                <w:color w:val="000000"/>
                <w:sz w:val="24"/>
                <w:lang w:val="ru-RU"/>
              </w:rPr>
              <w:t>ОБЩЕЕ КОЛИЧЕСТВО ЧАСОВ ПО ПРОГРАММЕ</w:t>
            </w:r>
          </w:p>
        </w:tc>
        <w:tc>
          <w:tcPr>
            <w:tcW w:w="1064"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sidRPr="003669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41"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4 </w:t>
            </w:r>
          </w:p>
        </w:tc>
        <w:tc>
          <w:tcPr>
            <w:tcW w:w="2192" w:type="dxa"/>
            <w:tcBorders>
              <w:top w:val="single" w:sz="6" w:space="0" w:color="000000"/>
              <w:left w:val="single" w:sz="6" w:space="0" w:color="000000"/>
              <w:bottom w:val="single" w:sz="6" w:space="0" w:color="000000"/>
              <w:right w:val="single" w:sz="6" w:space="0" w:color="000000"/>
            </w:tcBorders>
            <w:vAlign w:val="center"/>
          </w:tcPr>
          <w:p w:rsidR="00AA2C64" w:rsidRDefault="003669D6">
            <w:pPr>
              <w:widowControl w:val="0"/>
              <w:spacing w:after="0" w:line="276" w:lineRule="exact"/>
              <w:ind w:left="135"/>
              <w:jc w:val="center"/>
            </w:pPr>
            <w:r>
              <w:rPr>
                <w:rFonts w:ascii="Times New Roman" w:hAnsi="Times New Roman"/>
                <w:color w:val="000000"/>
                <w:sz w:val="24"/>
              </w:rPr>
              <w:t xml:space="preserve"> 0 </w:t>
            </w:r>
          </w:p>
        </w:tc>
        <w:tc>
          <w:tcPr>
            <w:tcW w:w="4388" w:type="dxa"/>
            <w:gridSpan w:val="2"/>
            <w:tcBorders>
              <w:top w:val="single" w:sz="6" w:space="0" w:color="000000"/>
              <w:left w:val="single" w:sz="6" w:space="0" w:color="000000"/>
              <w:bottom w:val="single" w:sz="6" w:space="0" w:color="000000"/>
              <w:right w:val="single" w:sz="6" w:space="0" w:color="000000"/>
            </w:tcBorders>
            <w:vAlign w:val="center"/>
          </w:tcPr>
          <w:p w:rsidR="00AA2C64" w:rsidRDefault="00AA2C64">
            <w:pPr>
              <w:widowControl w:val="0"/>
            </w:pPr>
          </w:p>
        </w:tc>
      </w:tr>
    </w:tbl>
    <w:p w:rsidR="00AA2C64" w:rsidRDefault="00AA2C64">
      <w:pPr>
        <w:sectPr w:rsidR="00AA2C64">
          <w:pgSz w:w="16383" w:h="11906" w:orient="landscape"/>
          <w:pgMar w:top="1440" w:right="1440" w:bottom="1440" w:left="1440" w:header="0" w:footer="0" w:gutter="0"/>
          <w:cols w:space="720"/>
          <w:formProt w:val="0"/>
          <w:docGrid w:linePitch="100" w:charSpace="4096"/>
        </w:sectPr>
      </w:pPr>
    </w:p>
    <w:p w:rsidR="00AA2C64" w:rsidRDefault="00AA2C64">
      <w:bookmarkStart w:id="16" w:name="block-3136212"/>
      <w:bookmarkStart w:id="17" w:name="block-31362151"/>
      <w:bookmarkStart w:id="18" w:name="block-3136215"/>
      <w:bookmarkEnd w:id="16"/>
      <w:bookmarkEnd w:id="17"/>
      <w:bookmarkEnd w:id="18"/>
    </w:p>
    <w:sectPr w:rsidR="00AA2C64" w:rsidSect="00AA2C64">
      <w:pgSz w:w="16383" w:h="11906" w:orient="landscape"/>
      <w:pgMar w:top="1440" w:right="1440" w:bottom="1440" w:left="14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A1E94"/>
    <w:multiLevelType w:val="multilevel"/>
    <w:tmpl w:val="B7E66CDC"/>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206299"/>
    <w:multiLevelType w:val="multilevel"/>
    <w:tmpl w:val="A54E1AA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C4B4B8A"/>
    <w:multiLevelType w:val="multilevel"/>
    <w:tmpl w:val="865C103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1D95427"/>
    <w:multiLevelType w:val="multilevel"/>
    <w:tmpl w:val="4B86D20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32A784E"/>
    <w:multiLevelType w:val="multilevel"/>
    <w:tmpl w:val="52889FE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36D0057"/>
    <w:multiLevelType w:val="multilevel"/>
    <w:tmpl w:val="5C301FDE"/>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398646E"/>
    <w:multiLevelType w:val="multilevel"/>
    <w:tmpl w:val="1818D5EA"/>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AC53B0D"/>
    <w:multiLevelType w:val="multilevel"/>
    <w:tmpl w:val="2844049E"/>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D034FF6"/>
    <w:multiLevelType w:val="multilevel"/>
    <w:tmpl w:val="CE181E1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7B4021C"/>
    <w:multiLevelType w:val="multilevel"/>
    <w:tmpl w:val="30A21DB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4A3F2642"/>
    <w:multiLevelType w:val="multilevel"/>
    <w:tmpl w:val="E26CD2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4A3F27ED"/>
    <w:multiLevelType w:val="multilevel"/>
    <w:tmpl w:val="E39202AA"/>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4AAE41B5"/>
    <w:multiLevelType w:val="multilevel"/>
    <w:tmpl w:val="FFDEAA0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3966146"/>
    <w:multiLevelType w:val="multilevel"/>
    <w:tmpl w:val="0270FAD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68A7683"/>
    <w:multiLevelType w:val="multilevel"/>
    <w:tmpl w:val="A76C451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C66431E"/>
    <w:multiLevelType w:val="multilevel"/>
    <w:tmpl w:val="19A07FCC"/>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6C8C013D"/>
    <w:multiLevelType w:val="multilevel"/>
    <w:tmpl w:val="755CC9FE"/>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5"/>
  </w:num>
  <w:num w:numId="2">
    <w:abstractNumId w:val="4"/>
  </w:num>
  <w:num w:numId="3">
    <w:abstractNumId w:val="6"/>
  </w:num>
  <w:num w:numId="4">
    <w:abstractNumId w:val="2"/>
  </w:num>
  <w:num w:numId="5">
    <w:abstractNumId w:val="7"/>
  </w:num>
  <w:num w:numId="6">
    <w:abstractNumId w:val="11"/>
  </w:num>
  <w:num w:numId="7">
    <w:abstractNumId w:val="12"/>
  </w:num>
  <w:num w:numId="8">
    <w:abstractNumId w:val="16"/>
  </w:num>
  <w:num w:numId="9">
    <w:abstractNumId w:val="13"/>
  </w:num>
  <w:num w:numId="10">
    <w:abstractNumId w:val="9"/>
  </w:num>
  <w:num w:numId="11">
    <w:abstractNumId w:val="8"/>
  </w:num>
  <w:num w:numId="12">
    <w:abstractNumId w:val="14"/>
  </w:num>
  <w:num w:numId="13">
    <w:abstractNumId w:val="3"/>
  </w:num>
  <w:num w:numId="14">
    <w:abstractNumId w:val="1"/>
  </w:num>
  <w:num w:numId="15">
    <w:abstractNumId w:val="5"/>
  </w:num>
  <w:num w:numId="16">
    <w:abstractNumId w:val="0"/>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compat/>
  <w:rsids>
    <w:rsidRoot w:val="00AA2C64"/>
    <w:rsid w:val="00101F3A"/>
    <w:rsid w:val="0013079E"/>
    <w:rsid w:val="003669D6"/>
    <w:rsid w:val="007267F7"/>
    <w:rsid w:val="009863A7"/>
    <w:rsid w:val="009E044B"/>
    <w:rsid w:val="00A20584"/>
    <w:rsid w:val="00AA2C64"/>
    <w:rsid w:val="00DB5DA2"/>
    <w:rsid w:val="00F25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next w:val="a"/>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next w:val="a"/>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customStyle="1" w:styleId="Heading4">
    <w:name w:val="Heading 4"/>
    <w:basedOn w:val="a"/>
    <w:next w:val="a"/>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a0"/>
    <w:link w:val="Header"/>
    <w:uiPriority w:val="99"/>
    <w:qFormat/>
    <w:rsid w:val="00841CD9"/>
  </w:style>
  <w:style w:type="character" w:customStyle="1" w:styleId="Heading1Char">
    <w:name w:val="Heading 1 Char"/>
    <w:basedOn w:val="a0"/>
    <w:link w:val="Heading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link w:val="Heading2"/>
    <w:uiPriority w:val="9"/>
    <w:qFormat/>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link w:val="Heading3"/>
    <w:uiPriority w:val="9"/>
    <w:qFormat/>
    <w:rsid w:val="00841CD9"/>
    <w:rPr>
      <w:rFonts w:asciiTheme="majorHAnsi" w:eastAsiaTheme="majorEastAsia" w:hAnsiTheme="majorHAnsi" w:cstheme="majorBidi"/>
      <w:b/>
      <w:bCs/>
      <w:color w:val="4F81BD" w:themeColor="accent1"/>
    </w:rPr>
  </w:style>
  <w:style w:type="character" w:customStyle="1" w:styleId="Heading4Char">
    <w:name w:val="Heading 4 Char"/>
    <w:basedOn w:val="a0"/>
    <w:link w:val="Heading4"/>
    <w:uiPriority w:val="9"/>
    <w:qFormat/>
    <w:rsid w:val="00841CD9"/>
    <w:rPr>
      <w:rFonts w:asciiTheme="majorHAnsi" w:eastAsiaTheme="majorEastAsia" w:hAnsiTheme="majorHAnsi" w:cstheme="majorBidi"/>
      <w:b/>
      <w:bCs/>
      <w:i/>
      <w:iCs/>
      <w:color w:val="4F81BD" w:themeColor="accent1"/>
    </w:rPr>
  </w:style>
  <w:style w:type="character" w:customStyle="1" w:styleId="a3">
    <w:name w:val="Подзаголовок Знак"/>
    <w:basedOn w:val="a0"/>
    <w:link w:val="a4"/>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5">
    <w:name w:val="Название Знак"/>
    <w:basedOn w:val="a0"/>
    <w:link w:val="a6"/>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7">
    <w:name w:val="Emphasis"/>
    <w:basedOn w:val="a0"/>
    <w:uiPriority w:val="20"/>
    <w:qFormat/>
    <w:rsid w:val="00D1197D"/>
    <w:rPr>
      <w:i/>
      <w:iCs/>
    </w:rPr>
  </w:style>
  <w:style w:type="character" w:styleId="a8">
    <w:name w:val="Hyperlink"/>
    <w:basedOn w:val="a0"/>
    <w:uiPriority w:val="99"/>
    <w:unhideWhenUsed/>
    <w:rsid w:val="00AA2C64"/>
    <w:rPr>
      <w:color w:val="0000FF" w:themeColor="hyperlink"/>
      <w:u w:val="single"/>
    </w:rPr>
  </w:style>
  <w:style w:type="paragraph" w:customStyle="1" w:styleId="a9">
    <w:name w:val="Заголовок"/>
    <w:basedOn w:val="a"/>
    <w:next w:val="aa"/>
    <w:qFormat/>
    <w:rsid w:val="00AA2C64"/>
    <w:pPr>
      <w:keepNext/>
      <w:spacing w:before="240" w:after="120"/>
    </w:pPr>
    <w:rPr>
      <w:rFonts w:ascii="Liberation Sans" w:eastAsia="Microsoft YaHei" w:hAnsi="Liberation Sans" w:cs="Arial"/>
      <w:sz w:val="28"/>
      <w:szCs w:val="28"/>
    </w:rPr>
  </w:style>
  <w:style w:type="paragraph" w:styleId="aa">
    <w:name w:val="Body Text"/>
    <w:basedOn w:val="a"/>
    <w:rsid w:val="00AA2C64"/>
    <w:pPr>
      <w:spacing w:after="140"/>
    </w:pPr>
  </w:style>
  <w:style w:type="paragraph" w:styleId="ab">
    <w:name w:val="List"/>
    <w:basedOn w:val="aa"/>
    <w:rsid w:val="00AA2C64"/>
    <w:rPr>
      <w:rFonts w:cs="Arial"/>
    </w:rPr>
  </w:style>
  <w:style w:type="paragraph" w:customStyle="1" w:styleId="Caption">
    <w:name w:val="Caption"/>
    <w:basedOn w:val="a"/>
    <w:qFormat/>
    <w:rsid w:val="00AA2C64"/>
    <w:pPr>
      <w:suppressLineNumbers/>
      <w:spacing w:before="120" w:after="120"/>
    </w:pPr>
    <w:rPr>
      <w:rFonts w:cs="Arial"/>
      <w:i/>
      <w:iCs/>
      <w:sz w:val="24"/>
      <w:szCs w:val="24"/>
    </w:rPr>
  </w:style>
  <w:style w:type="paragraph" w:styleId="ac">
    <w:name w:val="index heading"/>
    <w:basedOn w:val="a"/>
    <w:qFormat/>
    <w:rsid w:val="00AA2C64"/>
    <w:pPr>
      <w:suppressLineNumbers/>
    </w:pPr>
    <w:rPr>
      <w:rFonts w:cs="Arial"/>
    </w:rPr>
  </w:style>
  <w:style w:type="paragraph" w:customStyle="1" w:styleId="ad">
    <w:name w:val="Колонтитул"/>
    <w:basedOn w:val="a"/>
    <w:qFormat/>
    <w:rsid w:val="00AA2C64"/>
  </w:style>
  <w:style w:type="paragraph" w:customStyle="1" w:styleId="Header">
    <w:name w:val="Header"/>
    <w:basedOn w:val="a"/>
    <w:link w:val="HeaderChar"/>
    <w:uiPriority w:val="99"/>
    <w:unhideWhenUsed/>
    <w:rsid w:val="00841CD9"/>
    <w:pPr>
      <w:tabs>
        <w:tab w:val="center" w:pos="4680"/>
        <w:tab w:val="right" w:pos="9360"/>
      </w:tabs>
    </w:pPr>
  </w:style>
  <w:style w:type="paragraph" w:styleId="ae">
    <w:name w:val="Normal Indent"/>
    <w:basedOn w:val="a"/>
    <w:uiPriority w:val="99"/>
    <w:unhideWhenUsed/>
    <w:qFormat/>
    <w:rsid w:val="00841CD9"/>
    <w:pPr>
      <w:ind w:left="720"/>
    </w:pPr>
  </w:style>
  <w:style w:type="paragraph" w:styleId="a4">
    <w:name w:val="Subtitle"/>
    <w:basedOn w:val="a"/>
    <w:next w:val="a"/>
    <w:link w:val="a3"/>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a5"/>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f">
    <w:name w:val="caption"/>
    <w:basedOn w:val="a"/>
    <w:next w:val="a"/>
    <w:uiPriority w:val="35"/>
    <w:semiHidden/>
    <w:unhideWhenUsed/>
    <w:qFormat/>
    <w:rsid w:val="007109C0"/>
    <w:pPr>
      <w:spacing w:line="240" w:lineRule="auto"/>
    </w:pPr>
    <w:rPr>
      <w:b/>
      <w:bCs/>
      <w:color w:val="4F81BD" w:themeColor="accent1"/>
      <w:sz w:val="18"/>
      <w:szCs w:val="18"/>
    </w:rPr>
  </w:style>
  <w:style w:type="table" w:styleId="af0">
    <w:name w:val="Table Grid"/>
    <w:basedOn w:val="a1"/>
    <w:uiPriority w:val="59"/>
    <w:rsid w:val="00AA2C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13176</Words>
  <Characters>75109</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8</cp:revision>
  <dcterms:created xsi:type="dcterms:W3CDTF">2023-08-17T08:56:00Z</dcterms:created>
  <dcterms:modified xsi:type="dcterms:W3CDTF">2023-08-29T11:35:00Z</dcterms:modified>
  <dc:language>ru-RU</dc:language>
</cp:coreProperties>
</file>